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DC8C" w14:textId="7A76D401" w:rsidR="00962072" w:rsidRPr="00FA0491" w:rsidRDefault="005C5161" w:rsidP="00AB5227">
      <w:pPr>
        <w:tabs>
          <w:tab w:val="left" w:pos="1620"/>
        </w:tabs>
        <w:jc w:val="center"/>
        <w:rPr>
          <w:sz w:val="36"/>
          <w:szCs w:val="36"/>
        </w:rPr>
      </w:pPr>
      <w:r w:rsidRPr="00FA0491">
        <w:rPr>
          <w:rFonts w:ascii="Calibri" w:eastAsia="Calibri" w:hAnsi="Calibri" w:cs="Calibri"/>
          <w:noProof/>
          <w:color w:val="444444"/>
          <w:sz w:val="36"/>
          <w:szCs w:val="36"/>
        </w:rPr>
        <w:drawing>
          <wp:anchor distT="0" distB="0" distL="0" distR="0" simplePos="0" relativeHeight="251659264" behindDoc="0" locked="0" layoutInCell="1" allowOverlap="1" wp14:anchorId="3F70A0DD" wp14:editId="7BEB6CDE">
            <wp:simplePos x="0" y="0"/>
            <wp:positionH relativeFrom="column">
              <wp:posOffset>-338455</wp:posOffset>
            </wp:positionH>
            <wp:positionV relativeFrom="paragraph">
              <wp:posOffset>0</wp:posOffset>
            </wp:positionV>
            <wp:extent cx="7806055" cy="1565910"/>
            <wp:effectExtent l="0" t="0" r="4445" b="0"/>
            <wp:wrapSquare wrapText="bothSides"/>
            <wp:docPr id="8" name="Picture 8" descr="A picture containing indoor, table, sitting,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ndoor, table, sitting, orange&#10;&#10;Description automatically generated"/>
                    <pic:cNvPicPr/>
                  </pic:nvPicPr>
                  <pic:blipFill rotWithShape="1">
                    <a:blip r:embed="rId8">
                      <a:extLst>
                        <a:ext uri="{28A0092B-C50C-407E-A947-70E740481C1C}">
                          <a14:useLocalDpi xmlns:a14="http://schemas.microsoft.com/office/drawing/2010/main" val="0"/>
                        </a:ext>
                      </a:extLst>
                    </a:blip>
                    <a:srcRect t="41069" b="29550"/>
                    <a:stretch/>
                  </pic:blipFill>
                  <pic:spPr bwMode="auto">
                    <a:xfrm>
                      <a:off x="0" y="0"/>
                      <a:ext cx="7806055" cy="156591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7436" w:rsidRPr="00FA0491">
        <w:rPr>
          <w:rFonts w:ascii="Calibri" w:eastAsia="Calibri" w:hAnsi="Calibri" w:cs="Calibri"/>
          <w:color w:val="444444"/>
          <w:sz w:val="36"/>
          <w:szCs w:val="36"/>
        </w:rPr>
        <w:t>Alison</w:t>
      </w:r>
      <w:r w:rsidR="00962072" w:rsidRPr="00FA0491">
        <w:rPr>
          <w:rFonts w:ascii="Calibri" w:eastAsia="Calibri" w:hAnsi="Calibri" w:cs="Calibri"/>
          <w:color w:val="444444"/>
          <w:sz w:val="36"/>
          <w:szCs w:val="36"/>
        </w:rPr>
        <w:t xml:space="preserve"> Gilbert</w:t>
      </w:r>
    </w:p>
    <w:p w14:paraId="1BF59D9B" w14:textId="6FAE86CF" w:rsidR="003A2F75" w:rsidRPr="001076D0" w:rsidRDefault="00376CC0" w:rsidP="00376CC0">
      <w:pPr>
        <w:jc w:val="center"/>
        <w:rPr>
          <w:rFonts w:ascii="Calibri" w:eastAsia="Calibri" w:hAnsi="Calibri" w:cs="Calibri"/>
          <w:color w:val="666666"/>
          <w:sz w:val="20"/>
          <w:szCs w:val="20"/>
        </w:rPr>
      </w:pPr>
      <w:r>
        <w:rPr>
          <w:rFonts w:ascii="Calibri" w:eastAsia="Calibri" w:hAnsi="Calibri" w:cs="Calibri"/>
          <w:b/>
          <w:bCs/>
          <w:color w:val="666666"/>
          <w:sz w:val="20"/>
          <w:szCs w:val="20"/>
        </w:rPr>
        <w:t>Mobile</w:t>
      </w:r>
      <w:r w:rsidR="00962072">
        <w:rPr>
          <w:rFonts w:ascii="Calibri" w:eastAsia="Calibri" w:hAnsi="Calibri" w:cs="Calibri"/>
          <w:color w:val="6FA8DC"/>
          <w:sz w:val="20"/>
          <w:szCs w:val="20"/>
        </w:rPr>
        <w:t xml:space="preserve"> </w:t>
      </w:r>
      <w:r w:rsidR="006B7436">
        <w:rPr>
          <w:rFonts w:ascii="Calibri" w:eastAsia="Calibri" w:hAnsi="Calibri" w:cs="Calibri"/>
          <w:color w:val="676767"/>
          <w:sz w:val="20"/>
          <w:szCs w:val="20"/>
        </w:rPr>
        <w:t>07941027527</w:t>
      </w:r>
      <w:r w:rsidR="00962072">
        <w:rPr>
          <w:rFonts w:ascii="Calibri" w:eastAsia="Calibri" w:hAnsi="Calibri" w:cs="Calibri"/>
          <w:color w:val="999999"/>
          <w:sz w:val="20"/>
          <w:szCs w:val="20"/>
        </w:rPr>
        <w:t xml:space="preserve"> </w:t>
      </w:r>
      <w:r w:rsidR="00962072">
        <w:rPr>
          <w:rFonts w:ascii="Calibri" w:eastAsia="Calibri" w:hAnsi="Calibri" w:cs="Calibri"/>
          <w:color w:val="6FA8DC"/>
          <w:sz w:val="20"/>
          <w:szCs w:val="20"/>
        </w:rPr>
        <w:t>•</w:t>
      </w:r>
      <w:r w:rsidR="00962072">
        <w:rPr>
          <w:rFonts w:ascii="Calibri" w:eastAsia="Calibri" w:hAnsi="Calibri" w:cs="Calibri"/>
          <w:color w:val="999999"/>
          <w:sz w:val="20"/>
          <w:szCs w:val="20"/>
        </w:rPr>
        <w:t xml:space="preserve"> </w:t>
      </w:r>
      <w:r w:rsidR="00962072">
        <w:rPr>
          <w:rFonts w:ascii="Calibri" w:eastAsia="Calibri" w:hAnsi="Calibri" w:cs="Calibri"/>
          <w:b/>
          <w:bCs/>
          <w:color w:val="666666"/>
          <w:sz w:val="20"/>
          <w:szCs w:val="20"/>
        </w:rPr>
        <w:t>E-</w:t>
      </w:r>
      <w:r w:rsidR="00F83862">
        <w:rPr>
          <w:rFonts w:ascii="Calibri" w:eastAsia="Calibri" w:hAnsi="Calibri" w:cs="Calibri"/>
          <w:b/>
          <w:bCs/>
          <w:color w:val="666666"/>
          <w:sz w:val="20"/>
          <w:szCs w:val="20"/>
        </w:rPr>
        <w:t>m</w:t>
      </w:r>
      <w:r w:rsidR="00962072">
        <w:rPr>
          <w:rFonts w:ascii="Calibri" w:eastAsia="Calibri" w:hAnsi="Calibri" w:cs="Calibri"/>
          <w:b/>
          <w:bCs/>
          <w:color w:val="666666"/>
          <w:sz w:val="20"/>
          <w:szCs w:val="20"/>
        </w:rPr>
        <w:t>ail</w:t>
      </w:r>
      <w:r w:rsidR="00962072">
        <w:rPr>
          <w:rFonts w:ascii="Calibri" w:eastAsia="Calibri" w:hAnsi="Calibri" w:cs="Calibri"/>
          <w:color w:val="999999"/>
          <w:sz w:val="20"/>
          <w:szCs w:val="20"/>
        </w:rPr>
        <w:t xml:space="preserve"> </w:t>
      </w:r>
      <w:hyperlink r:id="rId9" w:history="1">
        <w:r w:rsidR="00427F08" w:rsidRPr="00B37A7A">
          <w:rPr>
            <w:rStyle w:val="Hyperlink"/>
            <w:rFonts w:ascii="Calibri" w:eastAsia="Calibri" w:hAnsi="Calibri" w:cs="Calibri"/>
            <w:sz w:val="20"/>
            <w:szCs w:val="20"/>
          </w:rPr>
          <w:t>contact@</w:t>
        </w:r>
        <w:r w:rsidR="006B7436" w:rsidRPr="00B37A7A">
          <w:rPr>
            <w:rStyle w:val="Hyperlink"/>
            <w:rFonts w:ascii="Calibri" w:eastAsia="Calibri" w:hAnsi="Calibri" w:cs="Calibri"/>
            <w:sz w:val="20"/>
            <w:szCs w:val="20"/>
          </w:rPr>
          <w:t>alisonproofreader</w:t>
        </w:r>
        <w:r w:rsidR="00962072" w:rsidRPr="00B37A7A">
          <w:rPr>
            <w:rStyle w:val="Hyperlink"/>
            <w:rFonts w:ascii="Calibri" w:eastAsia="Calibri" w:hAnsi="Calibri" w:cs="Calibri"/>
            <w:sz w:val="20"/>
            <w:szCs w:val="20"/>
          </w:rPr>
          <w:t>.com</w:t>
        </w:r>
      </w:hyperlink>
      <w:r w:rsidR="00C12994">
        <w:t xml:space="preserve"> </w:t>
      </w:r>
      <w:r w:rsidR="00481DF9">
        <w:rPr>
          <w:rFonts w:ascii="Calibri" w:eastAsia="Calibri" w:hAnsi="Calibri" w:cs="Calibri"/>
          <w:color w:val="6FA8DC"/>
          <w:sz w:val="20"/>
          <w:szCs w:val="20"/>
        </w:rPr>
        <w:t>•</w:t>
      </w:r>
      <w:r w:rsidR="00481DF9">
        <w:rPr>
          <w:rFonts w:ascii="Calibri" w:eastAsia="Calibri" w:hAnsi="Calibri" w:cs="Calibri"/>
          <w:color w:val="999999"/>
          <w:sz w:val="20"/>
          <w:szCs w:val="20"/>
        </w:rPr>
        <w:t xml:space="preserve"> </w:t>
      </w:r>
      <w:r w:rsidR="00481DF9">
        <w:rPr>
          <w:rFonts w:ascii="Calibri" w:eastAsia="Calibri" w:hAnsi="Calibri" w:cs="Calibri"/>
          <w:b/>
          <w:bCs/>
          <w:color w:val="666666"/>
          <w:sz w:val="20"/>
          <w:szCs w:val="20"/>
        </w:rPr>
        <w:t>Website</w:t>
      </w:r>
      <w:r w:rsidR="00481DF9">
        <w:rPr>
          <w:rFonts w:ascii="Calibri" w:eastAsia="Calibri" w:hAnsi="Calibri" w:cs="Calibri"/>
          <w:color w:val="999999"/>
          <w:sz w:val="20"/>
          <w:szCs w:val="20"/>
        </w:rPr>
        <w:t xml:space="preserve"> </w:t>
      </w:r>
      <w:hyperlink r:id="rId10" w:history="1">
        <w:r w:rsidR="003A2F75" w:rsidRPr="004F35E4">
          <w:rPr>
            <w:rStyle w:val="Hyperlink"/>
            <w:rFonts w:ascii="Calibri" w:eastAsia="Calibri" w:hAnsi="Calibri" w:cs="Calibri"/>
            <w:sz w:val="20"/>
            <w:szCs w:val="20"/>
          </w:rPr>
          <w:t>www.alisonproofreader.com</w:t>
        </w:r>
      </w:hyperlink>
    </w:p>
    <w:p w14:paraId="38AC1701" w14:textId="77777777" w:rsidR="008D1AEA" w:rsidRDefault="00983043" w:rsidP="008D1AEA">
      <w:pPr>
        <w:rPr>
          <w:rFonts w:ascii="Calibri" w:eastAsia="Calibri" w:hAnsi="Calibri" w:cs="Calibri"/>
          <w:b/>
          <w:bCs/>
          <w:color w:val="666666"/>
          <w:sz w:val="20"/>
          <w:szCs w:val="20"/>
        </w:rPr>
      </w:pPr>
      <w:r>
        <w:rPr>
          <w:noProof/>
        </w:rPr>
        <w:drawing>
          <wp:inline distT="0" distB="0" distL="0" distR="0" wp14:anchorId="0A36C1C0" wp14:editId="71B395EC">
            <wp:extent cx="6756400" cy="50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6400" cy="50800"/>
                    </a:xfrm>
                    <a:prstGeom prst="rect">
                      <a:avLst/>
                    </a:prstGeom>
                    <a:noFill/>
                    <a:ln>
                      <a:noFill/>
                    </a:ln>
                  </pic:spPr>
                </pic:pic>
              </a:graphicData>
            </a:graphic>
          </wp:inline>
        </w:drawing>
      </w:r>
    </w:p>
    <w:p w14:paraId="3CFB5715" w14:textId="77777777" w:rsidR="008D1AEA" w:rsidRPr="008D1AEA" w:rsidRDefault="008D1AEA" w:rsidP="008D1AEA">
      <w:pPr>
        <w:rPr>
          <w:rFonts w:ascii="Calibri" w:eastAsia="Calibri" w:hAnsi="Calibri" w:cs="Calibri"/>
          <w:b/>
          <w:bCs/>
          <w:color w:val="666666"/>
          <w:sz w:val="20"/>
          <w:szCs w:val="20"/>
        </w:rPr>
      </w:pPr>
      <w:r>
        <w:rPr>
          <w:rFonts w:ascii="Calibri" w:eastAsia="Calibri" w:hAnsi="Calibri" w:cs="Calibri"/>
          <w:color w:val="3D85C6"/>
        </w:rPr>
        <w:tab/>
      </w:r>
    </w:p>
    <w:p w14:paraId="114892AE" w14:textId="1982FD9F" w:rsidR="00962072" w:rsidRPr="00702F15" w:rsidRDefault="008D1AEA" w:rsidP="00E66478">
      <w:pPr>
        <w:spacing w:after="120"/>
        <w:ind w:left="1622" w:hanging="1622"/>
        <w:rPr>
          <w:rStyle w:val="Profiletext"/>
          <w:sz w:val="22"/>
        </w:rPr>
      </w:pPr>
      <w:r>
        <w:rPr>
          <w:rFonts w:ascii="Calibri" w:eastAsia="Calibri" w:hAnsi="Calibri" w:cs="Calibri"/>
          <w:color w:val="3D85C6"/>
        </w:rPr>
        <w:t>PROFILE</w:t>
      </w:r>
      <w:r w:rsidR="00751D74">
        <w:rPr>
          <w:rStyle w:val="Profiletext"/>
          <w:sz w:val="22"/>
        </w:rPr>
        <w:t xml:space="preserve">       </w:t>
      </w:r>
      <w:r w:rsidR="00751D74">
        <w:rPr>
          <w:rStyle w:val="Profiletext"/>
          <w:sz w:val="22"/>
        </w:rPr>
        <w:tab/>
      </w:r>
      <w:r w:rsidR="00962072" w:rsidRPr="00702F15">
        <w:rPr>
          <w:rStyle w:val="Profiletext"/>
          <w:sz w:val="22"/>
        </w:rPr>
        <w:t xml:space="preserve">I am </w:t>
      </w:r>
      <w:r>
        <w:rPr>
          <w:rStyle w:val="Profiletext"/>
          <w:sz w:val="22"/>
        </w:rPr>
        <w:t>a freelance proofreader who specialises in educational and mathematical documents. I have a passion for education and a love of learning!</w:t>
      </w:r>
      <w:r w:rsidR="00962072" w:rsidRPr="00702F15">
        <w:rPr>
          <w:rStyle w:val="Profiletext"/>
          <w:sz w:val="22"/>
        </w:rPr>
        <w:t xml:space="preserve"> </w:t>
      </w:r>
      <w:r w:rsidR="000F7342">
        <w:rPr>
          <w:rStyle w:val="Profiletext"/>
          <w:sz w:val="22"/>
        </w:rPr>
        <w:t>I am c</w:t>
      </w:r>
      <w:r w:rsidR="00962072" w:rsidRPr="00702F15">
        <w:rPr>
          <w:rStyle w:val="Profiletext"/>
          <w:sz w:val="22"/>
        </w:rPr>
        <w:t>onstantly striving to improve my own skills and knowledge.</w:t>
      </w:r>
      <w:r w:rsidR="001C0F2F">
        <w:rPr>
          <w:rStyle w:val="Profiletext"/>
          <w:sz w:val="22"/>
        </w:rPr>
        <w:t xml:space="preserve"> I studied mathematics to degree level and have a very analytical mind. I am great with figures, </w:t>
      </w:r>
      <w:r w:rsidR="00E30BA4">
        <w:rPr>
          <w:rStyle w:val="Profiletext"/>
          <w:sz w:val="22"/>
        </w:rPr>
        <w:t xml:space="preserve">maps, </w:t>
      </w:r>
      <w:r w:rsidR="001C0F2F">
        <w:rPr>
          <w:rStyle w:val="Profiletext"/>
          <w:sz w:val="22"/>
        </w:rPr>
        <w:t>diagrams and finer details.</w:t>
      </w:r>
      <w:r w:rsidR="004E72F5">
        <w:rPr>
          <w:rStyle w:val="Profiletext"/>
          <w:sz w:val="22"/>
        </w:rPr>
        <w:t xml:space="preserve"> I have experience checking maths from primary to degree level. </w:t>
      </w:r>
      <w:r w:rsidR="00695199">
        <w:rPr>
          <w:rStyle w:val="Profiletext"/>
          <w:sz w:val="22"/>
        </w:rPr>
        <w:t>I am thorough and organised, enjoying working through a project</w:t>
      </w:r>
      <w:r w:rsidR="0025101A">
        <w:rPr>
          <w:rStyle w:val="Profiletext"/>
          <w:sz w:val="22"/>
        </w:rPr>
        <w:t>,</w:t>
      </w:r>
      <w:r w:rsidR="00695199">
        <w:rPr>
          <w:rStyle w:val="Profiletext"/>
          <w:sz w:val="22"/>
        </w:rPr>
        <w:t xml:space="preserve"> checking every detail</w:t>
      </w:r>
      <w:r w:rsidR="009625CB">
        <w:rPr>
          <w:rStyle w:val="Profiletext"/>
          <w:sz w:val="22"/>
        </w:rPr>
        <w:t xml:space="preserve"> to ensure </w:t>
      </w:r>
      <w:r w:rsidR="009B4B8C">
        <w:rPr>
          <w:rStyle w:val="Profiletext"/>
          <w:sz w:val="22"/>
        </w:rPr>
        <w:t>it is</w:t>
      </w:r>
      <w:r w:rsidR="00695199">
        <w:rPr>
          <w:rStyle w:val="Profiletext"/>
          <w:sz w:val="22"/>
        </w:rPr>
        <w:t xml:space="preserve"> ready for publication.</w:t>
      </w:r>
      <w:r w:rsidR="009B4B8C">
        <w:rPr>
          <w:rStyle w:val="Profiletext"/>
          <w:sz w:val="22"/>
        </w:rPr>
        <w:t xml:space="preserve">  </w:t>
      </w:r>
    </w:p>
    <w:p w14:paraId="282FCCB8" w14:textId="188F4C00" w:rsidR="003A2F75" w:rsidRDefault="00EC03A1" w:rsidP="003E37E7">
      <w:pPr>
        <w:ind w:left="1622"/>
        <w:rPr>
          <w:rStyle w:val="Profiletext"/>
          <w:sz w:val="22"/>
        </w:rPr>
      </w:pPr>
      <w:r w:rsidRPr="00702F15">
        <w:rPr>
          <w:rStyle w:val="Profiletext"/>
          <w:sz w:val="22"/>
        </w:rPr>
        <w:t xml:space="preserve">I have worked </w:t>
      </w:r>
      <w:r w:rsidR="00D455C2">
        <w:rPr>
          <w:rStyle w:val="Profiletext"/>
          <w:sz w:val="22"/>
        </w:rPr>
        <w:t>in e</w:t>
      </w:r>
      <w:r w:rsidR="006B7436">
        <w:rPr>
          <w:rStyle w:val="Profiletext"/>
          <w:sz w:val="22"/>
        </w:rPr>
        <w:t xml:space="preserve">ducation for 17 years. I have continued my professional development learning new skills and undertaken a variety of roles from Primary School Teacher, Early Years Manager, Foundation Stage Curriculum Co-ordinator and Teaching Assistant. </w:t>
      </w:r>
      <w:r w:rsidR="003E37E7">
        <w:rPr>
          <w:rStyle w:val="Profiletext"/>
          <w:sz w:val="22"/>
        </w:rPr>
        <w:t xml:space="preserve">My background in education has supported me to proofread </w:t>
      </w:r>
      <w:r w:rsidR="0015462F">
        <w:rPr>
          <w:rStyle w:val="Profiletext"/>
          <w:sz w:val="22"/>
        </w:rPr>
        <w:t>teachers’</w:t>
      </w:r>
      <w:r w:rsidR="003E37E7">
        <w:rPr>
          <w:rStyle w:val="Profiletext"/>
          <w:sz w:val="22"/>
        </w:rPr>
        <w:t xml:space="preserve"> phonics guides</w:t>
      </w:r>
      <w:r w:rsidR="004E72F5">
        <w:rPr>
          <w:rStyle w:val="Profiletext"/>
          <w:sz w:val="22"/>
        </w:rPr>
        <w:t xml:space="preserve">, </w:t>
      </w:r>
      <w:r w:rsidR="003E37E7">
        <w:rPr>
          <w:rStyle w:val="Profiletext"/>
          <w:sz w:val="22"/>
        </w:rPr>
        <w:t>maths textbooks</w:t>
      </w:r>
      <w:r w:rsidR="004E72F5">
        <w:rPr>
          <w:rStyle w:val="Profiletext"/>
          <w:sz w:val="22"/>
        </w:rPr>
        <w:t xml:space="preserve"> and online learning modules</w:t>
      </w:r>
      <w:r w:rsidR="006D5D7D" w:rsidRPr="007E3929">
        <w:rPr>
          <w:rStyle w:val="Profiletext"/>
        </w:rPr>
        <w:t>.</w:t>
      </w:r>
      <w:r w:rsidR="009711E1" w:rsidRPr="007E3929">
        <w:rPr>
          <w:rStyle w:val="Profiletext"/>
        </w:rPr>
        <w:t xml:space="preserve">  </w:t>
      </w:r>
    </w:p>
    <w:p w14:paraId="4CCD6877" w14:textId="77777777" w:rsidR="00EC03A1" w:rsidRDefault="00983043">
      <w:pPr>
        <w:spacing w:line="360" w:lineRule="auto"/>
        <w:rPr>
          <w:rFonts w:ascii="Calibri" w:eastAsia="Calibri" w:hAnsi="Calibri" w:cs="Calibri"/>
          <w:color w:val="444444"/>
        </w:rPr>
      </w:pPr>
      <w:r>
        <w:rPr>
          <w:noProof/>
        </w:rPr>
        <w:drawing>
          <wp:inline distT="0" distB="0" distL="0" distR="0" wp14:anchorId="118B8143" wp14:editId="2FEAAB00">
            <wp:extent cx="6959600" cy="762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959600" cy="76200"/>
                    </a:xfrm>
                    <a:prstGeom prst="rect">
                      <a:avLst/>
                    </a:prstGeom>
                    <a:noFill/>
                    <a:ln>
                      <a:noFill/>
                    </a:ln>
                  </pic:spPr>
                </pic:pic>
              </a:graphicData>
            </a:graphic>
          </wp:inline>
        </w:drawing>
      </w:r>
    </w:p>
    <w:p w14:paraId="7F2D6ADA" w14:textId="1E4AC8B0" w:rsidR="001233C7" w:rsidRPr="002E1315" w:rsidRDefault="00EC03A1" w:rsidP="00A63ED9">
      <w:pPr>
        <w:tabs>
          <w:tab w:val="left" w:pos="1620"/>
        </w:tabs>
        <w:ind w:left="1620" w:hanging="1620"/>
        <w:rPr>
          <w:rFonts w:ascii="Calibri" w:eastAsia="Calibri" w:hAnsi="Calibri" w:cs="Calibri"/>
          <w:color w:val="3D85C6"/>
          <w:sz w:val="22"/>
          <w:szCs w:val="22"/>
        </w:rPr>
      </w:pPr>
      <w:r>
        <w:rPr>
          <w:rFonts w:ascii="Calibri" w:eastAsia="Calibri" w:hAnsi="Calibri" w:cs="Calibri"/>
          <w:color w:val="3D85C6"/>
        </w:rPr>
        <w:t>EDUCATION</w:t>
      </w:r>
      <w:r>
        <w:rPr>
          <w:rFonts w:ascii="Calibri" w:eastAsia="Calibri" w:hAnsi="Calibri" w:cs="Calibri"/>
          <w:color w:val="3D85C6"/>
        </w:rPr>
        <w:tab/>
      </w:r>
      <w:r w:rsidR="007F1AA0" w:rsidRPr="002E1315">
        <w:rPr>
          <w:rFonts w:ascii="Calibri" w:eastAsia="Calibri" w:hAnsi="Calibri" w:cs="Calibri"/>
          <w:b/>
          <w:color w:val="000000"/>
          <w:sz w:val="22"/>
          <w:szCs w:val="22"/>
        </w:rPr>
        <w:t xml:space="preserve">Chartered </w:t>
      </w:r>
      <w:r w:rsidR="007F1AA0" w:rsidRPr="002E1315">
        <w:rPr>
          <w:rStyle w:val="QualificationC"/>
          <w:sz w:val="22"/>
          <w:szCs w:val="22"/>
        </w:rPr>
        <w:t>Institute</w:t>
      </w:r>
      <w:r w:rsidR="00F27466" w:rsidRPr="002E1315">
        <w:rPr>
          <w:rStyle w:val="QualificationC"/>
          <w:sz w:val="22"/>
          <w:szCs w:val="22"/>
        </w:rPr>
        <w:t xml:space="preserve"> </w:t>
      </w:r>
      <w:r w:rsidR="007F1AA0" w:rsidRPr="002E1315">
        <w:rPr>
          <w:rStyle w:val="QualificationC"/>
          <w:sz w:val="22"/>
          <w:szCs w:val="22"/>
        </w:rPr>
        <w:t>of</w:t>
      </w:r>
      <w:r w:rsidR="00F27466" w:rsidRPr="002E1315">
        <w:rPr>
          <w:rStyle w:val="QualificationC"/>
          <w:sz w:val="22"/>
          <w:szCs w:val="22"/>
        </w:rPr>
        <w:t xml:space="preserve"> Edit</w:t>
      </w:r>
      <w:r w:rsidR="007F1AA0" w:rsidRPr="002E1315">
        <w:rPr>
          <w:rStyle w:val="QualificationC"/>
          <w:sz w:val="22"/>
          <w:szCs w:val="22"/>
        </w:rPr>
        <w:t>ing</w:t>
      </w:r>
      <w:r w:rsidR="00F27466" w:rsidRPr="002E1315">
        <w:rPr>
          <w:rStyle w:val="QualificationC"/>
          <w:sz w:val="22"/>
          <w:szCs w:val="22"/>
        </w:rPr>
        <w:t xml:space="preserve"> and Proofread</w:t>
      </w:r>
      <w:r w:rsidR="007F1AA0" w:rsidRPr="002E1315">
        <w:rPr>
          <w:rStyle w:val="QualificationC"/>
          <w:sz w:val="22"/>
          <w:szCs w:val="22"/>
        </w:rPr>
        <w:t>ing</w:t>
      </w:r>
      <w:r w:rsidR="00F27466" w:rsidRPr="002E1315">
        <w:rPr>
          <w:rStyle w:val="QualificationC"/>
          <w:sz w:val="22"/>
          <w:szCs w:val="22"/>
        </w:rPr>
        <w:t xml:space="preserve"> Training</w:t>
      </w:r>
    </w:p>
    <w:p w14:paraId="0C69344B" w14:textId="77777777" w:rsidR="001233C7" w:rsidRPr="002E1315" w:rsidRDefault="00D3585B" w:rsidP="001233C7">
      <w:pPr>
        <w:tabs>
          <w:tab w:val="left" w:pos="1620"/>
        </w:tabs>
        <w:ind w:left="1620" w:hanging="1440"/>
        <w:rPr>
          <w:rFonts w:ascii="Calibri" w:eastAsia="Calibri" w:hAnsi="Calibri" w:cs="Calibri"/>
          <w:color w:val="444444"/>
          <w:sz w:val="22"/>
          <w:szCs w:val="22"/>
        </w:rPr>
      </w:pPr>
      <w:r w:rsidRPr="002E1315">
        <w:rPr>
          <w:rFonts w:ascii="Calibri" w:eastAsia="Calibri" w:hAnsi="Calibri" w:cs="Calibri"/>
          <w:color w:val="444444"/>
          <w:sz w:val="22"/>
          <w:szCs w:val="22"/>
        </w:rPr>
        <w:tab/>
        <w:t>C</w:t>
      </w:r>
      <w:r w:rsidR="00F27466" w:rsidRPr="002E1315">
        <w:rPr>
          <w:rFonts w:ascii="Calibri" w:eastAsia="Calibri" w:hAnsi="Calibri" w:cs="Calibri"/>
          <w:color w:val="666666"/>
          <w:sz w:val="22"/>
          <w:szCs w:val="22"/>
        </w:rPr>
        <w:t>ourses</w:t>
      </w:r>
      <w:r w:rsidRPr="002E1315">
        <w:rPr>
          <w:rFonts w:ascii="Calibri" w:eastAsia="Calibri" w:hAnsi="Calibri" w:cs="Calibri"/>
          <w:color w:val="666666"/>
          <w:sz w:val="22"/>
          <w:szCs w:val="22"/>
        </w:rPr>
        <w:t xml:space="preserve"> - </w:t>
      </w:r>
      <w:r w:rsidR="00F27466" w:rsidRPr="002E1315">
        <w:rPr>
          <w:rFonts w:ascii="Calibri" w:eastAsia="Calibri" w:hAnsi="Calibri" w:cs="Calibri"/>
          <w:color w:val="666666"/>
          <w:sz w:val="22"/>
          <w:szCs w:val="22"/>
        </w:rPr>
        <w:t>Introduction to Proofr</w:t>
      </w:r>
      <w:r w:rsidR="00D455C2" w:rsidRPr="002E1315">
        <w:rPr>
          <w:rFonts w:ascii="Calibri" w:eastAsia="Calibri" w:hAnsi="Calibri" w:cs="Calibri"/>
          <w:color w:val="666666"/>
          <w:sz w:val="22"/>
          <w:szCs w:val="22"/>
        </w:rPr>
        <w:t>eading, Proofreading Headway,</w:t>
      </w:r>
      <w:r w:rsidR="00F27466" w:rsidRPr="002E1315">
        <w:rPr>
          <w:rFonts w:ascii="Calibri" w:eastAsia="Calibri" w:hAnsi="Calibri" w:cs="Calibri"/>
          <w:color w:val="666666"/>
          <w:sz w:val="22"/>
          <w:szCs w:val="22"/>
        </w:rPr>
        <w:t xml:space="preserve"> Proofreading Progress</w:t>
      </w:r>
      <w:r w:rsidRPr="002E1315">
        <w:rPr>
          <w:rFonts w:ascii="Calibri" w:eastAsia="Calibri" w:hAnsi="Calibri" w:cs="Calibri"/>
          <w:color w:val="666666"/>
          <w:sz w:val="22"/>
          <w:szCs w:val="22"/>
        </w:rPr>
        <w:t xml:space="preserve"> - </w:t>
      </w:r>
      <w:r w:rsidR="001233C7" w:rsidRPr="002E1315">
        <w:rPr>
          <w:rFonts w:ascii="Calibri" w:eastAsia="Calibri" w:hAnsi="Calibri" w:cs="Calibri"/>
          <w:color w:val="666666"/>
          <w:sz w:val="22"/>
          <w:szCs w:val="22"/>
        </w:rPr>
        <w:t>20</w:t>
      </w:r>
      <w:r w:rsidR="00F27466" w:rsidRPr="002E1315">
        <w:rPr>
          <w:rFonts w:ascii="Calibri" w:eastAsia="Calibri" w:hAnsi="Calibri" w:cs="Calibri"/>
          <w:color w:val="666666"/>
          <w:sz w:val="22"/>
          <w:szCs w:val="22"/>
        </w:rPr>
        <w:t>19</w:t>
      </w:r>
    </w:p>
    <w:p w14:paraId="3B07E7E7" w14:textId="79883050" w:rsidR="001233C7" w:rsidRPr="002E1315" w:rsidRDefault="001233C7" w:rsidP="001233C7">
      <w:pPr>
        <w:tabs>
          <w:tab w:val="left" w:pos="1620"/>
        </w:tabs>
        <w:ind w:left="1620" w:hanging="1620"/>
        <w:rPr>
          <w:rFonts w:ascii="Calibri" w:eastAsia="Calibri" w:hAnsi="Calibri" w:cs="Calibri"/>
          <w:color w:val="3D85C6"/>
          <w:sz w:val="22"/>
          <w:szCs w:val="22"/>
        </w:rPr>
      </w:pPr>
      <w:r w:rsidRPr="002E1315">
        <w:rPr>
          <w:rFonts w:ascii="Calibri" w:eastAsia="Calibri" w:hAnsi="Calibri" w:cs="Calibri"/>
          <w:color w:val="666666"/>
          <w:sz w:val="22"/>
          <w:szCs w:val="22"/>
        </w:rPr>
        <w:tab/>
        <w:t>The course</w:t>
      </w:r>
      <w:r w:rsidR="00F27466" w:rsidRPr="002E1315">
        <w:rPr>
          <w:rFonts w:ascii="Calibri" w:eastAsia="Calibri" w:hAnsi="Calibri" w:cs="Calibri"/>
          <w:color w:val="666666"/>
          <w:sz w:val="22"/>
          <w:szCs w:val="22"/>
        </w:rPr>
        <w:t>s</w:t>
      </w:r>
      <w:r w:rsidRPr="002E1315">
        <w:rPr>
          <w:rFonts w:ascii="Calibri" w:eastAsia="Calibri" w:hAnsi="Calibri" w:cs="Calibri"/>
          <w:color w:val="666666"/>
          <w:sz w:val="22"/>
          <w:szCs w:val="22"/>
        </w:rPr>
        <w:t xml:space="preserve"> enabled</w:t>
      </w:r>
      <w:r w:rsidR="00F27466" w:rsidRPr="002E1315">
        <w:rPr>
          <w:rFonts w:ascii="Calibri" w:eastAsia="Calibri" w:hAnsi="Calibri" w:cs="Calibri"/>
          <w:color w:val="666666"/>
          <w:sz w:val="22"/>
          <w:szCs w:val="22"/>
        </w:rPr>
        <w:t xml:space="preserve"> me to build a good foundation of proofreading and develop skills in using BS</w:t>
      </w:r>
      <w:r w:rsidR="00754849" w:rsidRPr="002E1315">
        <w:rPr>
          <w:rFonts w:ascii="Calibri" w:eastAsia="Calibri" w:hAnsi="Calibri" w:cs="Calibri"/>
          <w:color w:val="666666"/>
          <w:sz w:val="22"/>
          <w:szCs w:val="22"/>
        </w:rPr>
        <w:t>I</w:t>
      </w:r>
      <w:r w:rsidR="00F27466" w:rsidRPr="002E1315">
        <w:rPr>
          <w:rFonts w:ascii="Calibri" w:eastAsia="Calibri" w:hAnsi="Calibri" w:cs="Calibri"/>
          <w:color w:val="666666"/>
          <w:sz w:val="22"/>
          <w:szCs w:val="22"/>
        </w:rPr>
        <w:t xml:space="preserve"> proofreading symbols</w:t>
      </w:r>
      <w:r w:rsidR="00EB0C7C">
        <w:rPr>
          <w:rFonts w:ascii="Calibri" w:eastAsia="Calibri" w:hAnsi="Calibri" w:cs="Calibri"/>
          <w:color w:val="666666"/>
          <w:sz w:val="22"/>
          <w:szCs w:val="22"/>
        </w:rPr>
        <w:t xml:space="preserve"> and commenting tools in</w:t>
      </w:r>
      <w:r w:rsidR="00F27466" w:rsidRPr="002E1315">
        <w:rPr>
          <w:rFonts w:ascii="Calibri" w:eastAsia="Calibri" w:hAnsi="Calibri" w:cs="Calibri"/>
          <w:color w:val="666666"/>
          <w:sz w:val="22"/>
          <w:szCs w:val="22"/>
        </w:rPr>
        <w:t xml:space="preserve"> Microsoft</w:t>
      </w:r>
      <w:r w:rsidR="00FB2CDC" w:rsidRPr="002E1315">
        <w:rPr>
          <w:rFonts w:ascii="Calibri" w:eastAsia="Calibri" w:hAnsi="Calibri" w:cs="Calibri"/>
          <w:color w:val="666666"/>
          <w:sz w:val="22"/>
          <w:szCs w:val="22"/>
        </w:rPr>
        <w:t xml:space="preserve"> W</w:t>
      </w:r>
      <w:r w:rsidR="00F27466" w:rsidRPr="002E1315">
        <w:rPr>
          <w:rFonts w:ascii="Calibri" w:eastAsia="Calibri" w:hAnsi="Calibri" w:cs="Calibri"/>
          <w:color w:val="666666"/>
          <w:sz w:val="22"/>
          <w:szCs w:val="22"/>
        </w:rPr>
        <w:t>ord and Adobe Acrobat.</w:t>
      </w:r>
    </w:p>
    <w:p w14:paraId="39586DC6" w14:textId="77777777" w:rsidR="001233C7" w:rsidRPr="002E1315" w:rsidRDefault="001233C7" w:rsidP="00EC03A1">
      <w:pPr>
        <w:tabs>
          <w:tab w:val="left" w:pos="1620"/>
        </w:tabs>
        <w:ind w:left="1620" w:hanging="1620"/>
        <w:rPr>
          <w:rFonts w:ascii="Calibri" w:eastAsia="Calibri" w:hAnsi="Calibri" w:cs="Calibri"/>
          <w:color w:val="3D85C6"/>
          <w:sz w:val="22"/>
          <w:szCs w:val="22"/>
        </w:rPr>
      </w:pPr>
    </w:p>
    <w:p w14:paraId="10780B24" w14:textId="24E3830D" w:rsidR="00EC03A1" w:rsidRPr="002E1315" w:rsidRDefault="001233C7" w:rsidP="00EC03A1">
      <w:pPr>
        <w:tabs>
          <w:tab w:val="left" w:pos="1620"/>
        </w:tabs>
        <w:ind w:left="1620" w:hanging="1620"/>
        <w:rPr>
          <w:rFonts w:ascii="Calibri" w:eastAsia="Calibri" w:hAnsi="Calibri" w:cs="Calibri"/>
          <w:color w:val="3D85C6"/>
          <w:sz w:val="22"/>
          <w:szCs w:val="22"/>
        </w:rPr>
      </w:pPr>
      <w:r w:rsidRPr="002E1315">
        <w:rPr>
          <w:rFonts w:ascii="Calibri" w:eastAsia="Calibri" w:hAnsi="Calibri" w:cs="Calibri"/>
          <w:color w:val="3D85C6"/>
          <w:sz w:val="22"/>
          <w:szCs w:val="22"/>
        </w:rPr>
        <w:t xml:space="preserve">                              </w:t>
      </w:r>
      <w:r w:rsidR="002A2616" w:rsidRPr="002E1315">
        <w:rPr>
          <w:rFonts w:ascii="Calibri" w:eastAsia="Calibri" w:hAnsi="Calibri" w:cs="Calibri"/>
          <w:color w:val="3D85C6"/>
          <w:sz w:val="22"/>
          <w:szCs w:val="22"/>
        </w:rPr>
        <w:t xml:space="preserve">   </w:t>
      </w:r>
      <w:r w:rsidR="004F04D3" w:rsidRPr="002E1315">
        <w:rPr>
          <w:rStyle w:val="QualificationC"/>
          <w:sz w:val="22"/>
          <w:szCs w:val="22"/>
        </w:rPr>
        <w:t xml:space="preserve">Early Years Professional Status </w:t>
      </w:r>
      <w:r w:rsidR="00EC03A1" w:rsidRPr="002E1315">
        <w:rPr>
          <w:rFonts w:ascii="Calibri" w:eastAsia="Calibri" w:hAnsi="Calibri" w:cs="Calibri"/>
          <w:color w:val="444444"/>
          <w:sz w:val="22"/>
          <w:szCs w:val="22"/>
        </w:rPr>
        <w:t xml:space="preserve"> </w:t>
      </w:r>
    </w:p>
    <w:p w14:paraId="68501F1F" w14:textId="77777777" w:rsidR="00EC03A1" w:rsidRPr="002E1315" w:rsidRDefault="00EC03A1" w:rsidP="00EC03A1">
      <w:pPr>
        <w:tabs>
          <w:tab w:val="left" w:pos="1620"/>
        </w:tabs>
        <w:ind w:left="1620" w:hanging="1440"/>
        <w:rPr>
          <w:rFonts w:ascii="Calibri" w:eastAsia="Calibri" w:hAnsi="Calibri" w:cs="Calibri"/>
          <w:color w:val="444444"/>
          <w:sz w:val="22"/>
          <w:szCs w:val="22"/>
        </w:rPr>
      </w:pPr>
      <w:r w:rsidRPr="002E1315">
        <w:rPr>
          <w:rFonts w:ascii="Calibri" w:eastAsia="Calibri" w:hAnsi="Calibri" w:cs="Calibri"/>
          <w:color w:val="444444"/>
          <w:sz w:val="22"/>
          <w:szCs w:val="22"/>
        </w:rPr>
        <w:tab/>
      </w:r>
      <w:r w:rsidR="004B19E0" w:rsidRPr="002E1315">
        <w:rPr>
          <w:rFonts w:ascii="Calibri" w:eastAsia="Calibri" w:hAnsi="Calibri" w:cs="Calibri"/>
          <w:color w:val="666666"/>
          <w:sz w:val="22"/>
          <w:szCs w:val="22"/>
        </w:rPr>
        <w:t>Manchester Metropolitan</w:t>
      </w:r>
      <w:r w:rsidRPr="002E1315">
        <w:rPr>
          <w:rFonts w:ascii="Calibri" w:eastAsia="Calibri" w:hAnsi="Calibri" w:cs="Calibri"/>
          <w:color w:val="666666"/>
          <w:sz w:val="22"/>
          <w:szCs w:val="22"/>
        </w:rPr>
        <w:t xml:space="preserve"> University – 200</w:t>
      </w:r>
      <w:r w:rsidR="004B19E0" w:rsidRPr="002E1315">
        <w:rPr>
          <w:rFonts w:ascii="Calibri" w:eastAsia="Calibri" w:hAnsi="Calibri" w:cs="Calibri"/>
          <w:color w:val="666666"/>
          <w:sz w:val="22"/>
          <w:szCs w:val="22"/>
        </w:rPr>
        <w:t>7</w:t>
      </w:r>
      <w:r w:rsidRPr="002E1315">
        <w:rPr>
          <w:rFonts w:ascii="Calibri" w:eastAsia="Calibri" w:hAnsi="Calibri" w:cs="Calibri"/>
          <w:color w:val="666666"/>
          <w:sz w:val="22"/>
          <w:szCs w:val="22"/>
        </w:rPr>
        <w:t xml:space="preserve"> to 200</w:t>
      </w:r>
      <w:r w:rsidR="004B19E0" w:rsidRPr="002E1315">
        <w:rPr>
          <w:rFonts w:ascii="Calibri" w:eastAsia="Calibri" w:hAnsi="Calibri" w:cs="Calibri"/>
          <w:color w:val="666666"/>
          <w:sz w:val="22"/>
          <w:szCs w:val="22"/>
        </w:rPr>
        <w:t>8</w:t>
      </w:r>
    </w:p>
    <w:p w14:paraId="64C6C732" w14:textId="1807B6A4" w:rsidR="00EC03A1" w:rsidRPr="002E1315" w:rsidRDefault="00EC03A1" w:rsidP="001A69B7">
      <w:pPr>
        <w:tabs>
          <w:tab w:val="left" w:pos="1620"/>
        </w:tabs>
        <w:spacing w:after="120"/>
        <w:ind w:left="1621" w:hanging="1440"/>
        <w:rPr>
          <w:rFonts w:ascii="Calibri" w:eastAsia="Calibri" w:hAnsi="Calibri" w:cs="Calibri"/>
          <w:color w:val="666666"/>
          <w:sz w:val="22"/>
          <w:szCs w:val="22"/>
        </w:rPr>
      </w:pPr>
      <w:r w:rsidRPr="002E1315">
        <w:rPr>
          <w:rFonts w:ascii="Calibri" w:eastAsia="Calibri" w:hAnsi="Calibri" w:cs="Calibri"/>
          <w:color w:val="666666"/>
          <w:sz w:val="22"/>
          <w:szCs w:val="22"/>
        </w:rPr>
        <w:tab/>
      </w:r>
      <w:r w:rsidR="001233C7" w:rsidRPr="002E1315">
        <w:rPr>
          <w:rFonts w:ascii="Calibri" w:eastAsia="Calibri" w:hAnsi="Calibri" w:cs="Calibri"/>
          <w:color w:val="666666"/>
          <w:sz w:val="22"/>
          <w:szCs w:val="22"/>
        </w:rPr>
        <w:t xml:space="preserve">The course </w:t>
      </w:r>
      <w:r w:rsidR="00067573" w:rsidRPr="002E1315">
        <w:rPr>
          <w:rFonts w:ascii="Calibri" w:eastAsia="Calibri" w:hAnsi="Calibri" w:cs="Calibri"/>
          <w:color w:val="666666"/>
          <w:sz w:val="22"/>
          <w:szCs w:val="22"/>
        </w:rPr>
        <w:t xml:space="preserve">enabled me to learn about </w:t>
      </w:r>
      <w:r w:rsidR="0015462F" w:rsidRPr="002E1315">
        <w:rPr>
          <w:rFonts w:ascii="Calibri" w:eastAsia="Calibri" w:hAnsi="Calibri" w:cs="Calibri"/>
          <w:color w:val="666666"/>
          <w:sz w:val="22"/>
          <w:szCs w:val="22"/>
        </w:rPr>
        <w:t>children’s</w:t>
      </w:r>
      <w:r w:rsidR="001233C7" w:rsidRPr="002E1315">
        <w:rPr>
          <w:rFonts w:ascii="Calibri" w:eastAsia="Calibri" w:hAnsi="Calibri" w:cs="Calibri"/>
          <w:color w:val="666666"/>
          <w:sz w:val="22"/>
          <w:szCs w:val="22"/>
        </w:rPr>
        <w:t xml:space="preserve"> learning progression from birth to 7 years old. It gave me pr</w:t>
      </w:r>
      <w:r w:rsidR="00A51A1C" w:rsidRPr="002E1315">
        <w:rPr>
          <w:rFonts w:ascii="Calibri" w:eastAsia="Calibri" w:hAnsi="Calibri" w:cs="Calibri"/>
          <w:color w:val="666666"/>
          <w:sz w:val="22"/>
          <w:szCs w:val="22"/>
        </w:rPr>
        <w:t>acti</w:t>
      </w:r>
      <w:r w:rsidR="0025101A" w:rsidRPr="002E1315">
        <w:rPr>
          <w:rFonts w:ascii="Calibri" w:eastAsia="Calibri" w:hAnsi="Calibri" w:cs="Calibri"/>
          <w:color w:val="666666"/>
          <w:sz w:val="22"/>
          <w:szCs w:val="22"/>
        </w:rPr>
        <w:t>c</w:t>
      </w:r>
      <w:r w:rsidR="00A51A1C" w:rsidRPr="002E1315">
        <w:rPr>
          <w:rFonts w:ascii="Calibri" w:eastAsia="Calibri" w:hAnsi="Calibri" w:cs="Calibri"/>
          <w:color w:val="666666"/>
          <w:sz w:val="22"/>
          <w:szCs w:val="22"/>
        </w:rPr>
        <w:t>e at documenting and cross-</w:t>
      </w:r>
      <w:r w:rsidR="001233C7" w:rsidRPr="002E1315">
        <w:rPr>
          <w:rFonts w:ascii="Calibri" w:eastAsia="Calibri" w:hAnsi="Calibri" w:cs="Calibri"/>
          <w:color w:val="666666"/>
          <w:sz w:val="22"/>
          <w:szCs w:val="22"/>
        </w:rPr>
        <w:t>referencing different elements of my own practice.</w:t>
      </w:r>
    </w:p>
    <w:p w14:paraId="38D4A853" w14:textId="77777777" w:rsidR="00D455C2" w:rsidRPr="002E1315" w:rsidRDefault="00EC03A1" w:rsidP="00EC03A1">
      <w:pPr>
        <w:tabs>
          <w:tab w:val="left" w:pos="1620"/>
        </w:tabs>
        <w:ind w:left="1620" w:hanging="1440"/>
        <w:rPr>
          <w:rFonts w:ascii="Calibri" w:eastAsia="Calibri" w:hAnsi="Calibri" w:cs="Calibri"/>
          <w:color w:val="666666"/>
          <w:sz w:val="22"/>
          <w:szCs w:val="22"/>
        </w:rPr>
      </w:pPr>
      <w:r w:rsidRPr="002E1315">
        <w:rPr>
          <w:rFonts w:ascii="Calibri" w:eastAsia="Calibri" w:hAnsi="Calibri" w:cs="Calibri"/>
          <w:color w:val="666666"/>
          <w:sz w:val="22"/>
          <w:szCs w:val="22"/>
        </w:rPr>
        <w:tab/>
      </w:r>
    </w:p>
    <w:p w14:paraId="514A45DA" w14:textId="77777777" w:rsidR="00871945" w:rsidRPr="002E1315" w:rsidRDefault="00D455C2" w:rsidP="00EC03A1">
      <w:pPr>
        <w:tabs>
          <w:tab w:val="left" w:pos="1620"/>
        </w:tabs>
        <w:ind w:left="1620" w:hanging="1440"/>
        <w:rPr>
          <w:rStyle w:val="QualificationC"/>
          <w:sz w:val="22"/>
          <w:szCs w:val="22"/>
        </w:rPr>
      </w:pPr>
      <w:r w:rsidRPr="002E1315">
        <w:rPr>
          <w:rFonts w:ascii="Calibri" w:eastAsia="Calibri" w:hAnsi="Calibri" w:cs="Calibri"/>
          <w:color w:val="666666"/>
          <w:sz w:val="22"/>
          <w:szCs w:val="22"/>
        </w:rPr>
        <w:tab/>
      </w:r>
      <w:r w:rsidR="00EC03A1" w:rsidRPr="002E1315">
        <w:rPr>
          <w:rStyle w:val="QualificationC"/>
          <w:sz w:val="22"/>
          <w:szCs w:val="22"/>
        </w:rPr>
        <w:t xml:space="preserve">BSc </w:t>
      </w:r>
      <w:r w:rsidR="00871945" w:rsidRPr="002E1315">
        <w:rPr>
          <w:rStyle w:val="QualificationC"/>
          <w:sz w:val="22"/>
          <w:szCs w:val="22"/>
        </w:rPr>
        <w:t xml:space="preserve">Maths with </w:t>
      </w:r>
      <w:r w:rsidRPr="002E1315">
        <w:rPr>
          <w:rStyle w:val="QualificationC"/>
          <w:sz w:val="22"/>
          <w:szCs w:val="22"/>
        </w:rPr>
        <w:t>Qualified Teacher Status –</w:t>
      </w:r>
      <w:r w:rsidR="00871945" w:rsidRPr="002E1315">
        <w:rPr>
          <w:rStyle w:val="QualificationC"/>
          <w:sz w:val="22"/>
          <w:szCs w:val="22"/>
        </w:rPr>
        <w:t xml:space="preserve"> Upper Second</w:t>
      </w:r>
      <w:r w:rsidR="00EC03A1" w:rsidRPr="002E1315">
        <w:rPr>
          <w:rStyle w:val="QualificationC"/>
          <w:sz w:val="22"/>
          <w:szCs w:val="22"/>
        </w:rPr>
        <w:t xml:space="preserve"> Class</w:t>
      </w:r>
      <w:r w:rsidR="00871945" w:rsidRPr="002E1315">
        <w:rPr>
          <w:rStyle w:val="QualificationC"/>
          <w:sz w:val="22"/>
          <w:szCs w:val="22"/>
        </w:rPr>
        <w:t xml:space="preserve"> Honours</w:t>
      </w:r>
    </w:p>
    <w:p w14:paraId="2966A3E6" w14:textId="5B2D8922" w:rsidR="00EC03A1" w:rsidRPr="002E1315" w:rsidRDefault="00EC03A1" w:rsidP="00EC03A1">
      <w:pPr>
        <w:tabs>
          <w:tab w:val="left" w:pos="1620"/>
        </w:tabs>
        <w:ind w:left="1620" w:hanging="1440"/>
        <w:rPr>
          <w:rFonts w:ascii="Calibri" w:eastAsia="Calibri" w:hAnsi="Calibri" w:cs="Calibri"/>
          <w:color w:val="666666"/>
          <w:sz w:val="22"/>
          <w:szCs w:val="22"/>
        </w:rPr>
      </w:pPr>
      <w:r w:rsidRPr="002E1315">
        <w:rPr>
          <w:rStyle w:val="QualificationC"/>
          <w:sz w:val="22"/>
          <w:szCs w:val="22"/>
        </w:rPr>
        <w:tab/>
      </w:r>
      <w:r w:rsidRPr="002E1315">
        <w:rPr>
          <w:rFonts w:ascii="Calibri" w:eastAsia="Calibri" w:hAnsi="Calibri" w:cs="Calibri"/>
          <w:color w:val="666666"/>
          <w:sz w:val="22"/>
          <w:szCs w:val="22"/>
        </w:rPr>
        <w:t xml:space="preserve">Lancaster University (St </w:t>
      </w:r>
      <w:r w:rsidR="0015462F" w:rsidRPr="002E1315">
        <w:rPr>
          <w:rFonts w:ascii="Calibri" w:eastAsia="Calibri" w:hAnsi="Calibri" w:cs="Calibri"/>
          <w:color w:val="666666"/>
          <w:sz w:val="22"/>
          <w:szCs w:val="22"/>
        </w:rPr>
        <w:t>Martin’s</w:t>
      </w:r>
      <w:r w:rsidRPr="002E1315">
        <w:rPr>
          <w:rFonts w:ascii="Calibri" w:eastAsia="Calibri" w:hAnsi="Calibri" w:cs="Calibri"/>
          <w:color w:val="666666"/>
          <w:sz w:val="22"/>
          <w:szCs w:val="22"/>
        </w:rPr>
        <w:t xml:space="preserve"> College) – 199</w:t>
      </w:r>
      <w:r w:rsidR="00871945" w:rsidRPr="002E1315">
        <w:rPr>
          <w:rFonts w:ascii="Calibri" w:eastAsia="Calibri" w:hAnsi="Calibri" w:cs="Calibri"/>
          <w:color w:val="666666"/>
          <w:sz w:val="22"/>
          <w:szCs w:val="22"/>
        </w:rPr>
        <w:t>7</w:t>
      </w:r>
      <w:r w:rsidRPr="002E1315">
        <w:rPr>
          <w:rFonts w:ascii="Calibri" w:eastAsia="Calibri" w:hAnsi="Calibri" w:cs="Calibri"/>
          <w:color w:val="666666"/>
          <w:sz w:val="22"/>
          <w:szCs w:val="22"/>
        </w:rPr>
        <w:t xml:space="preserve"> to 200</w:t>
      </w:r>
      <w:r w:rsidR="00871945" w:rsidRPr="002E1315">
        <w:rPr>
          <w:rFonts w:ascii="Calibri" w:eastAsia="Calibri" w:hAnsi="Calibri" w:cs="Calibri"/>
          <w:color w:val="666666"/>
          <w:sz w:val="22"/>
          <w:szCs w:val="22"/>
        </w:rPr>
        <w:t>1</w:t>
      </w:r>
    </w:p>
    <w:p w14:paraId="61AA7104" w14:textId="77777777" w:rsidR="00EC03A1" w:rsidRPr="002E1315" w:rsidRDefault="00EC03A1" w:rsidP="001A69B7">
      <w:pPr>
        <w:tabs>
          <w:tab w:val="left" w:pos="1620"/>
        </w:tabs>
        <w:spacing w:after="120"/>
        <w:ind w:left="1620" w:hanging="1440"/>
        <w:rPr>
          <w:rFonts w:ascii="Calibri" w:eastAsia="Calibri" w:hAnsi="Calibri" w:cs="Calibri"/>
          <w:color w:val="666666"/>
          <w:sz w:val="22"/>
          <w:szCs w:val="22"/>
        </w:rPr>
      </w:pPr>
      <w:r w:rsidRPr="002E1315">
        <w:rPr>
          <w:rFonts w:ascii="Calibri" w:eastAsia="Calibri" w:hAnsi="Calibri" w:cs="Calibri"/>
          <w:color w:val="666666"/>
          <w:sz w:val="22"/>
          <w:szCs w:val="22"/>
        </w:rPr>
        <w:tab/>
        <w:t xml:space="preserve">During the </w:t>
      </w:r>
      <w:r w:rsidR="00E857B5" w:rsidRPr="002E1315">
        <w:rPr>
          <w:rFonts w:ascii="Calibri" w:eastAsia="Calibri" w:hAnsi="Calibri" w:cs="Calibri"/>
          <w:color w:val="666666"/>
          <w:sz w:val="22"/>
          <w:szCs w:val="22"/>
        </w:rPr>
        <w:t>course,</w:t>
      </w:r>
      <w:r w:rsidRPr="002E1315">
        <w:rPr>
          <w:rFonts w:ascii="Calibri" w:eastAsia="Calibri" w:hAnsi="Calibri" w:cs="Calibri"/>
          <w:color w:val="666666"/>
          <w:sz w:val="22"/>
          <w:szCs w:val="22"/>
        </w:rPr>
        <w:t xml:space="preserve"> I developed an in-depth understanding of </w:t>
      </w:r>
      <w:r w:rsidR="00871945" w:rsidRPr="002E1315">
        <w:rPr>
          <w:rFonts w:ascii="Calibri" w:eastAsia="Calibri" w:hAnsi="Calibri" w:cs="Calibri"/>
          <w:color w:val="666666"/>
          <w:sz w:val="22"/>
          <w:szCs w:val="22"/>
        </w:rPr>
        <w:t xml:space="preserve">Primary Education </w:t>
      </w:r>
      <w:r w:rsidRPr="002E1315">
        <w:rPr>
          <w:rFonts w:ascii="Calibri" w:eastAsia="Calibri" w:hAnsi="Calibri" w:cs="Calibri"/>
          <w:color w:val="666666"/>
          <w:sz w:val="22"/>
          <w:szCs w:val="22"/>
        </w:rPr>
        <w:t xml:space="preserve">and </w:t>
      </w:r>
      <w:r w:rsidR="00871945" w:rsidRPr="002E1315">
        <w:rPr>
          <w:rFonts w:ascii="Calibri" w:eastAsia="Calibri" w:hAnsi="Calibri" w:cs="Calibri"/>
          <w:color w:val="666666"/>
          <w:sz w:val="22"/>
          <w:szCs w:val="22"/>
        </w:rPr>
        <w:t>Math</w:t>
      </w:r>
      <w:r w:rsidR="00F27466" w:rsidRPr="002E1315">
        <w:rPr>
          <w:rFonts w:ascii="Calibri" w:eastAsia="Calibri" w:hAnsi="Calibri" w:cs="Calibri"/>
          <w:color w:val="666666"/>
          <w:sz w:val="22"/>
          <w:szCs w:val="22"/>
        </w:rPr>
        <w:t>ematic</w:t>
      </w:r>
      <w:r w:rsidR="00871945" w:rsidRPr="002E1315">
        <w:rPr>
          <w:rFonts w:ascii="Calibri" w:eastAsia="Calibri" w:hAnsi="Calibri" w:cs="Calibri"/>
          <w:color w:val="666666"/>
          <w:sz w:val="22"/>
          <w:szCs w:val="22"/>
        </w:rPr>
        <w:t>s to a high level.</w:t>
      </w:r>
      <w:r w:rsidR="001233C7" w:rsidRPr="002E1315">
        <w:rPr>
          <w:rFonts w:ascii="Calibri" w:eastAsia="Calibri" w:hAnsi="Calibri" w:cs="Calibri"/>
          <w:color w:val="666666"/>
          <w:sz w:val="22"/>
          <w:szCs w:val="22"/>
        </w:rPr>
        <w:t xml:space="preserve"> The course enabled me to learn about pedagogy theories, course planning and teaching theories.</w:t>
      </w:r>
    </w:p>
    <w:p w14:paraId="1C87D108" w14:textId="1EFBC2BB" w:rsidR="00EC03A1" w:rsidRPr="002E1315" w:rsidRDefault="00EC03A1" w:rsidP="00DA6CCC">
      <w:pPr>
        <w:tabs>
          <w:tab w:val="left" w:pos="1620"/>
        </w:tabs>
        <w:ind w:left="1620" w:hanging="1440"/>
        <w:rPr>
          <w:rFonts w:ascii="Calibri" w:eastAsia="Calibri" w:hAnsi="Calibri" w:cs="Calibri"/>
          <w:color w:val="666666"/>
          <w:sz w:val="22"/>
          <w:szCs w:val="22"/>
        </w:rPr>
      </w:pPr>
      <w:r w:rsidRPr="002E1315">
        <w:rPr>
          <w:rFonts w:ascii="Calibri" w:eastAsia="Calibri" w:hAnsi="Calibri" w:cs="Calibri"/>
          <w:color w:val="666666"/>
          <w:sz w:val="22"/>
          <w:szCs w:val="22"/>
        </w:rPr>
        <w:tab/>
      </w:r>
      <w:r w:rsidRPr="002E1315">
        <w:rPr>
          <w:rFonts w:ascii="Calibri" w:eastAsia="Calibri" w:hAnsi="Calibri" w:cs="Calibri"/>
          <w:color w:val="666666"/>
          <w:sz w:val="22"/>
          <w:szCs w:val="22"/>
        </w:rPr>
        <w:tab/>
      </w:r>
    </w:p>
    <w:p w14:paraId="6E68EAFA" w14:textId="7CD50CEF" w:rsidR="002A2616" w:rsidRPr="002E1315" w:rsidRDefault="00F8707F" w:rsidP="00DA6CCC">
      <w:pPr>
        <w:tabs>
          <w:tab w:val="left" w:pos="1620"/>
        </w:tabs>
        <w:ind w:left="1620" w:hanging="1440"/>
        <w:rPr>
          <w:rFonts w:ascii="Calibri" w:eastAsia="Calibri" w:hAnsi="Calibri" w:cs="Calibri"/>
          <w:color w:val="666666"/>
          <w:sz w:val="22"/>
          <w:szCs w:val="22"/>
        </w:rPr>
      </w:pPr>
      <w:r w:rsidRPr="002E1315">
        <w:rPr>
          <w:noProof/>
          <w:sz w:val="22"/>
          <w:szCs w:val="22"/>
        </w:rPr>
        <w:drawing>
          <wp:inline distT="0" distB="0" distL="0" distR="0" wp14:anchorId="718F3101" wp14:editId="1D57DA2B">
            <wp:extent cx="6959600" cy="762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959600" cy="76200"/>
                    </a:xfrm>
                    <a:prstGeom prst="rect">
                      <a:avLst/>
                    </a:prstGeom>
                    <a:noFill/>
                    <a:ln>
                      <a:noFill/>
                    </a:ln>
                  </pic:spPr>
                </pic:pic>
              </a:graphicData>
            </a:graphic>
          </wp:inline>
        </w:drawing>
      </w:r>
    </w:p>
    <w:p w14:paraId="03C44CFE" w14:textId="77777777" w:rsidR="00F8707F" w:rsidRPr="002E1315" w:rsidRDefault="00F8707F" w:rsidP="00EC03A1">
      <w:pPr>
        <w:tabs>
          <w:tab w:val="left" w:pos="1620"/>
        </w:tabs>
        <w:ind w:left="1620" w:hanging="1440"/>
        <w:rPr>
          <w:rFonts w:ascii="Calibri" w:eastAsia="Calibri" w:hAnsi="Calibri" w:cs="Calibri"/>
          <w:color w:val="666666"/>
          <w:sz w:val="22"/>
          <w:szCs w:val="22"/>
        </w:rPr>
      </w:pPr>
    </w:p>
    <w:p w14:paraId="6F489930" w14:textId="64F9EECF" w:rsidR="002A2616" w:rsidRPr="002E1315" w:rsidRDefault="00F8707F" w:rsidP="002A2616">
      <w:pPr>
        <w:tabs>
          <w:tab w:val="left" w:pos="1620"/>
        </w:tabs>
        <w:rPr>
          <w:rFonts w:ascii="Calibri" w:eastAsia="Calibri" w:hAnsi="Calibri" w:cs="Calibri"/>
          <w:b/>
          <w:color w:val="000000"/>
          <w:sz w:val="22"/>
          <w:szCs w:val="22"/>
        </w:rPr>
      </w:pPr>
      <w:r w:rsidRPr="002E1315">
        <w:rPr>
          <w:rFonts w:ascii="Calibri" w:eastAsia="Calibri" w:hAnsi="Calibri" w:cs="Calibri"/>
          <w:color w:val="3D85C6"/>
        </w:rPr>
        <w:t>SKILLS</w:t>
      </w:r>
      <w:r w:rsidR="002A2616" w:rsidRPr="002E1315">
        <w:rPr>
          <w:rFonts w:ascii="Calibri" w:eastAsia="Calibri" w:hAnsi="Calibri" w:cs="Calibri"/>
          <w:b/>
          <w:color w:val="000000"/>
          <w:sz w:val="22"/>
          <w:szCs w:val="22"/>
        </w:rPr>
        <w:tab/>
        <w:t>Proofreading, Copyediting and Maths checking.</w:t>
      </w:r>
    </w:p>
    <w:p w14:paraId="10183A5E" w14:textId="6E663498" w:rsidR="002A2616" w:rsidRPr="002E1315" w:rsidRDefault="002A2616" w:rsidP="002A2616">
      <w:pPr>
        <w:ind w:left="1620" w:hanging="1620"/>
        <w:rPr>
          <w:rFonts w:ascii="Calibri" w:eastAsia="Calibri" w:hAnsi="Calibri" w:cs="Calibri"/>
          <w:b/>
          <w:bCs/>
          <w:sz w:val="22"/>
          <w:szCs w:val="22"/>
        </w:rPr>
      </w:pPr>
      <w:r w:rsidRPr="002E1315">
        <w:rPr>
          <w:rFonts w:ascii="Calibri" w:eastAsia="Calibri" w:hAnsi="Calibri" w:cs="Calibri"/>
          <w:color w:val="3D85C6"/>
          <w:sz w:val="22"/>
          <w:szCs w:val="22"/>
        </w:rPr>
        <w:t xml:space="preserve">                              </w:t>
      </w:r>
      <w:r w:rsidR="003E3D06" w:rsidRPr="002E1315">
        <w:rPr>
          <w:rFonts w:ascii="Calibri" w:eastAsia="Calibri" w:hAnsi="Calibri" w:cs="Calibri"/>
          <w:color w:val="3D85C6"/>
          <w:sz w:val="22"/>
          <w:szCs w:val="22"/>
        </w:rPr>
        <w:t xml:space="preserve">   </w:t>
      </w:r>
      <w:r w:rsidRPr="002E1315">
        <w:rPr>
          <w:rFonts w:ascii="Calibri" w:eastAsia="Calibri" w:hAnsi="Calibri" w:cs="Calibri"/>
          <w:b/>
          <w:bCs/>
          <w:sz w:val="22"/>
          <w:szCs w:val="22"/>
        </w:rPr>
        <w:t>Microsoft Word using Track changes and commenting tools.</w:t>
      </w:r>
    </w:p>
    <w:p w14:paraId="0C83D7A8" w14:textId="3445A20A" w:rsidR="002A2616" w:rsidRPr="002E1315" w:rsidRDefault="002A2616" w:rsidP="002A2616">
      <w:pPr>
        <w:ind w:left="1620" w:hanging="1620"/>
        <w:rPr>
          <w:rFonts w:ascii="Calibri" w:eastAsia="Calibri" w:hAnsi="Calibri" w:cs="Calibri"/>
          <w:b/>
          <w:bCs/>
          <w:sz w:val="22"/>
          <w:szCs w:val="22"/>
        </w:rPr>
      </w:pPr>
      <w:r w:rsidRPr="002E1315">
        <w:rPr>
          <w:rFonts w:ascii="Calibri" w:eastAsia="Calibri" w:hAnsi="Calibri" w:cs="Calibri"/>
          <w:b/>
          <w:bCs/>
          <w:sz w:val="22"/>
          <w:szCs w:val="22"/>
        </w:rPr>
        <w:t xml:space="preserve">                             </w:t>
      </w:r>
      <w:r w:rsidR="003E3D06" w:rsidRPr="002E1315">
        <w:rPr>
          <w:rFonts w:ascii="Calibri" w:eastAsia="Calibri" w:hAnsi="Calibri" w:cs="Calibri"/>
          <w:b/>
          <w:bCs/>
          <w:sz w:val="22"/>
          <w:szCs w:val="22"/>
        </w:rPr>
        <w:t xml:space="preserve">    </w:t>
      </w:r>
      <w:r w:rsidRPr="002E1315">
        <w:rPr>
          <w:rFonts w:ascii="Calibri" w:eastAsia="Calibri" w:hAnsi="Calibri" w:cs="Calibri"/>
          <w:b/>
          <w:bCs/>
          <w:sz w:val="22"/>
          <w:szCs w:val="22"/>
        </w:rPr>
        <w:t>Adobe Acrobat using commenting tools and BSI proofreading symbols.</w:t>
      </w:r>
    </w:p>
    <w:p w14:paraId="4FCC0BD6" w14:textId="77777777" w:rsidR="00DA6CCC" w:rsidRPr="002E1315" w:rsidRDefault="00DA6CCC" w:rsidP="00DA6CCC">
      <w:pPr>
        <w:ind w:left="1620"/>
        <w:rPr>
          <w:rFonts w:ascii="Calibri" w:eastAsia="Calibri" w:hAnsi="Calibri" w:cs="Calibri"/>
          <w:b/>
          <w:sz w:val="22"/>
          <w:szCs w:val="22"/>
        </w:rPr>
      </w:pPr>
      <w:r w:rsidRPr="002E1315">
        <w:rPr>
          <w:rFonts w:ascii="Calibri" w:eastAsia="Calibri" w:hAnsi="Calibri" w:cs="Calibri"/>
          <w:b/>
          <w:sz w:val="22"/>
          <w:szCs w:val="22"/>
        </w:rPr>
        <w:t>Sound knowledge of BSI proofreading symbols.</w:t>
      </w:r>
    </w:p>
    <w:p w14:paraId="779BD2E1" w14:textId="2C7A25C7" w:rsidR="00F83862" w:rsidRPr="002E1315" w:rsidRDefault="00F83862" w:rsidP="00DA6CCC">
      <w:pPr>
        <w:ind w:left="1620"/>
        <w:rPr>
          <w:rFonts w:ascii="Calibri" w:eastAsia="Calibri" w:hAnsi="Calibri" w:cs="Calibri"/>
          <w:b/>
          <w:sz w:val="22"/>
          <w:szCs w:val="22"/>
        </w:rPr>
      </w:pPr>
      <w:r w:rsidRPr="002E1315">
        <w:rPr>
          <w:rFonts w:ascii="Calibri" w:eastAsia="Calibri" w:hAnsi="Calibri" w:cs="Calibri"/>
          <w:b/>
          <w:sz w:val="22"/>
          <w:szCs w:val="22"/>
        </w:rPr>
        <w:t>Cross-referencing across different elements of a project, including the teacher</w:t>
      </w:r>
      <w:r w:rsidR="00EB0C7C">
        <w:rPr>
          <w:rFonts w:ascii="Calibri" w:eastAsia="Calibri" w:hAnsi="Calibri" w:cs="Calibri"/>
          <w:b/>
          <w:sz w:val="22"/>
          <w:szCs w:val="22"/>
        </w:rPr>
        <w:t>s’</w:t>
      </w:r>
      <w:r w:rsidRPr="002E1315">
        <w:rPr>
          <w:rFonts w:ascii="Calibri" w:eastAsia="Calibri" w:hAnsi="Calibri" w:cs="Calibri"/>
          <w:b/>
          <w:sz w:val="22"/>
          <w:szCs w:val="22"/>
        </w:rPr>
        <w:t xml:space="preserve"> book, pupils' book and PowerPoint</w:t>
      </w:r>
      <w:r w:rsidR="00C82471">
        <w:rPr>
          <w:rFonts w:ascii="Calibri" w:eastAsia="Calibri" w:hAnsi="Calibri" w:cs="Calibri"/>
          <w:b/>
          <w:sz w:val="22"/>
          <w:szCs w:val="22"/>
        </w:rPr>
        <w:t xml:space="preserve"> presentation</w:t>
      </w:r>
      <w:r w:rsidRPr="002E1315">
        <w:rPr>
          <w:rFonts w:ascii="Calibri" w:eastAsia="Calibri" w:hAnsi="Calibri" w:cs="Calibri"/>
          <w:b/>
          <w:sz w:val="22"/>
          <w:szCs w:val="22"/>
        </w:rPr>
        <w:t>.</w:t>
      </w:r>
    </w:p>
    <w:p w14:paraId="619FF385" w14:textId="55FAAA8F" w:rsidR="00F83862" w:rsidRPr="002E1315" w:rsidRDefault="00F83862" w:rsidP="00DA6CCC">
      <w:pPr>
        <w:ind w:left="1620"/>
        <w:rPr>
          <w:rFonts w:ascii="Calibri" w:eastAsia="Calibri" w:hAnsi="Calibri" w:cs="Calibri"/>
          <w:b/>
          <w:sz w:val="22"/>
          <w:szCs w:val="22"/>
        </w:rPr>
      </w:pPr>
      <w:r w:rsidRPr="002E1315">
        <w:rPr>
          <w:rFonts w:ascii="Calibri" w:eastAsia="Calibri" w:hAnsi="Calibri" w:cs="Calibri"/>
          <w:b/>
          <w:sz w:val="22"/>
          <w:szCs w:val="22"/>
        </w:rPr>
        <w:t>Working with a variety of applications as part of a team.</w:t>
      </w:r>
    </w:p>
    <w:p w14:paraId="4D9A0156" w14:textId="35B35E4D" w:rsidR="00F83862" w:rsidRPr="002E1315" w:rsidRDefault="00F83862" w:rsidP="00DA6CCC">
      <w:pPr>
        <w:ind w:left="1620"/>
        <w:rPr>
          <w:rFonts w:ascii="Calibri" w:eastAsia="Calibri" w:hAnsi="Calibri" w:cs="Calibri"/>
          <w:b/>
          <w:sz w:val="22"/>
          <w:szCs w:val="22"/>
        </w:rPr>
      </w:pPr>
      <w:r w:rsidRPr="002E1315">
        <w:rPr>
          <w:rFonts w:ascii="Calibri" w:eastAsia="Calibri" w:hAnsi="Calibri" w:cs="Calibri"/>
          <w:b/>
          <w:sz w:val="22"/>
          <w:szCs w:val="22"/>
        </w:rPr>
        <w:t>Following a house style.</w:t>
      </w:r>
    </w:p>
    <w:p w14:paraId="1659228E" w14:textId="085F8C57" w:rsidR="002A2616" w:rsidRPr="002E1315" w:rsidRDefault="00F83862" w:rsidP="00F83862">
      <w:pPr>
        <w:ind w:left="1622"/>
        <w:rPr>
          <w:rFonts w:ascii="Calibri" w:eastAsia="Calibri" w:hAnsi="Calibri" w:cs="Calibri"/>
          <w:color w:val="666666"/>
          <w:sz w:val="22"/>
          <w:szCs w:val="22"/>
        </w:rPr>
        <w:sectPr w:rsidR="002A2616" w:rsidRPr="002E1315" w:rsidSect="005C5161">
          <w:footerReference w:type="default" r:id="rId12"/>
          <w:pgSz w:w="12240" w:h="15840"/>
          <w:pgMar w:top="0" w:right="527" w:bottom="284" w:left="533" w:header="0" w:footer="0" w:gutter="0"/>
          <w:cols w:space="708"/>
          <w:titlePg/>
          <w:docGrid w:linePitch="360"/>
        </w:sectPr>
      </w:pPr>
      <w:r w:rsidRPr="002E1315">
        <w:rPr>
          <w:rFonts w:ascii="Calibri" w:hAnsi="Calibri"/>
          <w:color w:val="666666"/>
          <w:sz w:val="22"/>
          <w:szCs w:val="22"/>
        </w:rPr>
        <w:t>I have specialised in primary education with a focus on early years and phonics.</w:t>
      </w:r>
      <w:r w:rsidR="002A2616" w:rsidRPr="002E1315">
        <w:rPr>
          <w:rFonts w:ascii="Calibri" w:hAnsi="Calibri"/>
          <w:color w:val="666666"/>
          <w:sz w:val="22"/>
          <w:szCs w:val="22"/>
        </w:rPr>
        <w:t xml:space="preserve"> I have proofread educational </w:t>
      </w:r>
      <w:r w:rsidR="0046770C" w:rsidRPr="002E1315">
        <w:rPr>
          <w:rFonts w:ascii="Calibri" w:hAnsi="Calibri"/>
          <w:color w:val="666666"/>
          <w:sz w:val="22"/>
          <w:szCs w:val="22"/>
        </w:rPr>
        <w:t xml:space="preserve">textbooks, e-learning resources </w:t>
      </w:r>
      <w:r w:rsidR="002A2616" w:rsidRPr="002E1315">
        <w:rPr>
          <w:rFonts w:ascii="Calibri" w:hAnsi="Calibri"/>
          <w:color w:val="666666"/>
          <w:sz w:val="22"/>
          <w:szCs w:val="22"/>
        </w:rPr>
        <w:t xml:space="preserve">and non-fiction texts. </w:t>
      </w:r>
      <w:r w:rsidR="0046770C" w:rsidRPr="002E1315">
        <w:rPr>
          <w:rFonts w:ascii="Calibri" w:hAnsi="Calibri"/>
          <w:color w:val="666666"/>
          <w:sz w:val="22"/>
          <w:szCs w:val="22"/>
        </w:rPr>
        <w:t xml:space="preserve">For example, ‘Maths Mastery Reasoning’ and ‘Grammarsaurus’ for Bloomsbury Education. </w:t>
      </w:r>
      <w:r w:rsidRPr="002E1315">
        <w:rPr>
          <w:rFonts w:ascii="Calibri" w:hAnsi="Calibri"/>
          <w:color w:val="666666"/>
          <w:sz w:val="22"/>
          <w:szCs w:val="22"/>
        </w:rPr>
        <w:t xml:space="preserve">I can work digitally as part of a team recording my comments using Smartsheet, Microsoft Office suite, Google Drive, SharePoint, Okta and Trello. </w:t>
      </w:r>
      <w:r w:rsidR="002A2616" w:rsidRPr="002E1315">
        <w:rPr>
          <w:rFonts w:ascii="Calibri" w:hAnsi="Calibri"/>
          <w:color w:val="666666"/>
          <w:sz w:val="22"/>
          <w:szCs w:val="22"/>
        </w:rPr>
        <w:t>I have worked for publishers following a house style</w:t>
      </w:r>
      <w:r w:rsidR="00F829C0" w:rsidRPr="002E1315">
        <w:rPr>
          <w:rFonts w:ascii="Calibri" w:hAnsi="Calibri"/>
          <w:color w:val="666666"/>
          <w:sz w:val="22"/>
          <w:szCs w:val="22"/>
        </w:rPr>
        <w:t xml:space="preserve"> and </w:t>
      </w:r>
      <w:r w:rsidRPr="002E1315">
        <w:rPr>
          <w:rFonts w:ascii="Calibri" w:hAnsi="Calibri"/>
          <w:color w:val="666666"/>
          <w:sz w:val="22"/>
          <w:szCs w:val="22"/>
        </w:rPr>
        <w:t xml:space="preserve">can </w:t>
      </w:r>
      <w:r w:rsidR="00F829C0" w:rsidRPr="002E1315">
        <w:rPr>
          <w:rFonts w:ascii="Calibri" w:hAnsi="Calibri"/>
          <w:color w:val="666666"/>
          <w:sz w:val="22"/>
          <w:szCs w:val="22"/>
        </w:rPr>
        <w:t>create my own style sheet when working on a project</w:t>
      </w:r>
      <w:r w:rsidR="002A2616" w:rsidRPr="002E1315">
        <w:rPr>
          <w:rFonts w:ascii="Calibri" w:hAnsi="Calibri"/>
          <w:color w:val="666666"/>
          <w:sz w:val="22"/>
          <w:szCs w:val="22"/>
        </w:rPr>
        <w:t>.</w:t>
      </w:r>
    </w:p>
    <w:p w14:paraId="69CD7B60" w14:textId="1C89148E" w:rsidR="00EC03A1" w:rsidRDefault="0083293E" w:rsidP="003E3D06">
      <w:pPr>
        <w:tabs>
          <w:tab w:val="left" w:pos="1620"/>
        </w:tabs>
        <w:rPr>
          <w:rFonts w:ascii="Calibri" w:eastAsia="Calibri" w:hAnsi="Calibri" w:cs="Calibri"/>
          <w:color w:val="444444"/>
        </w:rPr>
      </w:pPr>
      <w:r w:rsidRPr="005C5161">
        <w:rPr>
          <w:rFonts w:ascii="Calibri" w:eastAsia="Calibri" w:hAnsi="Calibri" w:cs="Calibri"/>
          <w:noProof/>
          <w:color w:val="444444"/>
          <w:sz w:val="20"/>
          <w:szCs w:val="20"/>
        </w:rPr>
        <w:lastRenderedPageBreak/>
        <w:drawing>
          <wp:anchor distT="0" distB="0" distL="0" distR="0" simplePos="0" relativeHeight="251661312" behindDoc="0" locked="0" layoutInCell="1" allowOverlap="1" wp14:anchorId="2CD29764" wp14:editId="0BBE0C2F">
            <wp:simplePos x="0" y="0"/>
            <wp:positionH relativeFrom="column">
              <wp:posOffset>-338455</wp:posOffset>
            </wp:positionH>
            <wp:positionV relativeFrom="paragraph">
              <wp:posOffset>-211</wp:posOffset>
            </wp:positionV>
            <wp:extent cx="7806055" cy="1515110"/>
            <wp:effectExtent l="0" t="0" r="4445" b="0"/>
            <wp:wrapSquare wrapText="bothSides"/>
            <wp:docPr id="11" name="Picture 11" descr="A picture containing indoor, table, sitting,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ndoor, table, sitting, orange&#10;&#10;Description automatically generated"/>
                    <pic:cNvPicPr/>
                  </pic:nvPicPr>
                  <pic:blipFill rotWithShape="1">
                    <a:blip r:embed="rId8">
                      <a:extLst>
                        <a:ext uri="{28A0092B-C50C-407E-A947-70E740481C1C}">
                          <a14:useLocalDpi xmlns:a14="http://schemas.microsoft.com/office/drawing/2010/main" val="0"/>
                        </a:ext>
                      </a:extLst>
                    </a:blip>
                    <a:srcRect t="42022" b="29550"/>
                    <a:stretch/>
                  </pic:blipFill>
                  <pic:spPr bwMode="auto">
                    <a:xfrm>
                      <a:off x="0" y="0"/>
                      <a:ext cx="7806055" cy="151511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02F3F6" w14:textId="77777777" w:rsidR="00F86449" w:rsidRDefault="00EC03A1" w:rsidP="00F86449">
      <w:pPr>
        <w:ind w:left="1622" w:hanging="1622"/>
        <w:rPr>
          <w:rFonts w:ascii="Calibri" w:eastAsia="Calibri" w:hAnsi="Calibri" w:cs="Calibri"/>
          <w:color w:val="3D85C6"/>
        </w:rPr>
      </w:pPr>
      <w:r w:rsidRPr="005B1EEC">
        <w:rPr>
          <w:rFonts w:ascii="Calibri" w:eastAsia="Calibri" w:hAnsi="Calibri" w:cs="Calibri"/>
          <w:color w:val="3D85C6"/>
        </w:rPr>
        <w:t>EXPERIENCE</w:t>
      </w:r>
      <w:r w:rsidR="00B46E1D">
        <w:rPr>
          <w:rFonts w:ascii="Calibri" w:eastAsia="Calibri" w:hAnsi="Calibri" w:cs="Calibri"/>
          <w:color w:val="3D85C6"/>
        </w:rPr>
        <w:tab/>
      </w:r>
      <w:r w:rsidR="00F86449">
        <w:rPr>
          <w:rFonts w:ascii="Calibri" w:eastAsia="Calibri" w:hAnsi="Calibri" w:cs="Calibri"/>
          <w:b/>
          <w:bCs/>
          <w:color w:val="444444"/>
        </w:rPr>
        <w:t xml:space="preserve">Freelance Proofreader </w:t>
      </w:r>
      <w:r w:rsidR="00F86449">
        <w:rPr>
          <w:rFonts w:ascii="Calibri" w:eastAsia="Calibri" w:hAnsi="Calibri" w:cs="Calibri"/>
          <w:color w:val="444444"/>
        </w:rPr>
        <w:t xml:space="preserve">– </w:t>
      </w:r>
      <w:r w:rsidR="00F86449">
        <w:rPr>
          <w:rFonts w:ascii="Calibri" w:eastAsia="Calibri" w:hAnsi="Calibri" w:cs="Calibri"/>
          <w:b/>
          <w:bCs/>
          <w:color w:val="444444"/>
        </w:rPr>
        <w:t xml:space="preserve">Alison Proofreader </w:t>
      </w:r>
    </w:p>
    <w:p w14:paraId="0B55CEEE" w14:textId="77777777" w:rsidR="001742F9" w:rsidRDefault="001742F9" w:rsidP="001742F9">
      <w:pPr>
        <w:ind w:left="1620"/>
        <w:rPr>
          <w:rFonts w:ascii="Calibri" w:eastAsia="Calibri" w:hAnsi="Calibri" w:cs="Calibri"/>
          <w:color w:val="444444"/>
        </w:rPr>
      </w:pPr>
      <w:r>
        <w:rPr>
          <w:rFonts w:ascii="Calibri" w:eastAsia="Calibri" w:hAnsi="Calibri" w:cs="Calibri"/>
          <w:color w:val="444444"/>
        </w:rPr>
        <w:t xml:space="preserve">Feb 2019 </w:t>
      </w:r>
      <w:r w:rsidR="00F86449">
        <w:rPr>
          <w:rFonts w:ascii="Calibri" w:eastAsia="Calibri" w:hAnsi="Calibri" w:cs="Calibri"/>
          <w:color w:val="444444"/>
        </w:rPr>
        <w:t>– Presen</w:t>
      </w:r>
      <w:r>
        <w:rPr>
          <w:rFonts w:ascii="Calibri" w:eastAsia="Calibri" w:hAnsi="Calibri" w:cs="Calibri"/>
          <w:color w:val="444444"/>
        </w:rPr>
        <w:t>t</w:t>
      </w:r>
    </w:p>
    <w:p w14:paraId="0AFFD9F3" w14:textId="657B70FD" w:rsidR="002E1315" w:rsidRDefault="002E1315" w:rsidP="001742F9">
      <w:pPr>
        <w:ind w:left="1620"/>
        <w:rPr>
          <w:rFonts w:ascii="Calibri" w:hAnsi="Calibri"/>
          <w:color w:val="666666"/>
          <w:szCs w:val="19"/>
          <w:shd w:val="clear" w:color="auto" w:fill="FFFFFF"/>
        </w:rPr>
      </w:pPr>
      <w:r w:rsidRPr="002E1315">
        <w:rPr>
          <w:rFonts w:ascii="Calibri" w:hAnsi="Calibri"/>
          <w:color w:val="666666"/>
        </w:rPr>
        <w:t>I have experience in proofreading over 5,000 hours of educational and mathematical content.</w:t>
      </w:r>
      <w:r>
        <w:rPr>
          <w:rFonts w:ascii="Calibri" w:hAnsi="Calibri"/>
          <w:color w:val="666666"/>
          <w:sz w:val="21"/>
          <w:szCs w:val="21"/>
        </w:rPr>
        <w:t xml:space="preserve"> </w:t>
      </w:r>
      <w:r w:rsidR="00E30BA4">
        <w:rPr>
          <w:rFonts w:ascii="Calibri" w:hAnsi="Calibri"/>
          <w:color w:val="666666"/>
          <w:szCs w:val="19"/>
          <w:shd w:val="clear" w:color="auto" w:fill="FFFFFF"/>
        </w:rPr>
        <w:t xml:space="preserve">Proofreading </w:t>
      </w:r>
      <w:r w:rsidR="0015462F">
        <w:rPr>
          <w:rFonts w:ascii="Calibri" w:hAnsi="Calibri"/>
          <w:color w:val="666666"/>
          <w:szCs w:val="19"/>
          <w:shd w:val="clear" w:color="auto" w:fill="FFFFFF"/>
        </w:rPr>
        <w:t>Teachers</w:t>
      </w:r>
      <w:r w:rsidR="00EB0C7C">
        <w:rPr>
          <w:rFonts w:ascii="Calibri" w:hAnsi="Calibri"/>
          <w:color w:val="666666"/>
          <w:szCs w:val="19"/>
          <w:shd w:val="clear" w:color="auto" w:fill="FFFFFF"/>
        </w:rPr>
        <w:t>’</w:t>
      </w:r>
      <w:r w:rsidR="00E30BA4">
        <w:rPr>
          <w:rFonts w:ascii="Calibri" w:hAnsi="Calibri"/>
          <w:color w:val="666666"/>
          <w:szCs w:val="19"/>
          <w:shd w:val="clear" w:color="auto" w:fill="FFFFFF"/>
        </w:rPr>
        <w:t xml:space="preserve"> Phonics Guides</w:t>
      </w:r>
      <w:r w:rsidR="001F44DA">
        <w:rPr>
          <w:rFonts w:ascii="Calibri" w:hAnsi="Calibri"/>
          <w:color w:val="666666"/>
          <w:szCs w:val="19"/>
          <w:shd w:val="clear" w:color="auto" w:fill="FFFFFF"/>
        </w:rPr>
        <w:t xml:space="preserve"> for Letterland</w:t>
      </w:r>
      <w:r w:rsidR="00E30BA4">
        <w:rPr>
          <w:rFonts w:ascii="Calibri" w:hAnsi="Calibri"/>
          <w:color w:val="666666"/>
          <w:szCs w:val="19"/>
          <w:shd w:val="clear" w:color="auto" w:fill="FFFFFF"/>
        </w:rPr>
        <w:t xml:space="preserve">, </w:t>
      </w:r>
      <w:r w:rsidR="0015462F">
        <w:rPr>
          <w:rFonts w:ascii="Calibri" w:hAnsi="Calibri"/>
          <w:color w:val="666666"/>
          <w:szCs w:val="19"/>
          <w:shd w:val="clear" w:color="auto" w:fill="FFFFFF"/>
        </w:rPr>
        <w:t>Teachers</w:t>
      </w:r>
      <w:r w:rsidR="00EB0C7C">
        <w:rPr>
          <w:rFonts w:ascii="Calibri" w:hAnsi="Calibri"/>
          <w:color w:val="666666"/>
          <w:szCs w:val="19"/>
          <w:shd w:val="clear" w:color="auto" w:fill="FFFFFF"/>
        </w:rPr>
        <w:t>’</w:t>
      </w:r>
      <w:r w:rsidR="00E30BA4">
        <w:rPr>
          <w:rFonts w:ascii="Calibri" w:hAnsi="Calibri"/>
          <w:color w:val="666666"/>
          <w:szCs w:val="19"/>
          <w:shd w:val="clear" w:color="auto" w:fill="FFFFFF"/>
        </w:rPr>
        <w:t xml:space="preserve"> Maths textbooks</w:t>
      </w:r>
      <w:r w:rsidR="001F44DA">
        <w:rPr>
          <w:rFonts w:ascii="Calibri" w:hAnsi="Calibri"/>
          <w:color w:val="666666"/>
          <w:szCs w:val="19"/>
          <w:shd w:val="clear" w:color="auto" w:fill="FFFFFF"/>
        </w:rPr>
        <w:t xml:space="preserve"> for Bloomsbury Education</w:t>
      </w:r>
      <w:r w:rsidR="00BD7B4E">
        <w:rPr>
          <w:rFonts w:ascii="Calibri" w:hAnsi="Calibri"/>
          <w:color w:val="666666"/>
          <w:szCs w:val="19"/>
          <w:shd w:val="clear" w:color="auto" w:fill="FFFFFF"/>
        </w:rPr>
        <w:t xml:space="preserve"> and Oxford University Press</w:t>
      </w:r>
      <w:r w:rsidR="00E30BA4">
        <w:rPr>
          <w:rFonts w:ascii="Calibri" w:hAnsi="Calibri"/>
          <w:color w:val="666666"/>
          <w:szCs w:val="19"/>
          <w:shd w:val="clear" w:color="auto" w:fill="FFFFFF"/>
        </w:rPr>
        <w:t xml:space="preserve">, </w:t>
      </w:r>
      <w:r w:rsidR="000C4375">
        <w:rPr>
          <w:rFonts w:ascii="Calibri" w:hAnsi="Calibri"/>
          <w:color w:val="666666"/>
          <w:szCs w:val="19"/>
          <w:shd w:val="clear" w:color="auto" w:fill="FFFFFF"/>
        </w:rPr>
        <w:t>a Teacher resource book on developing outstanding writing for Brilliant Publications</w:t>
      </w:r>
      <w:r>
        <w:rPr>
          <w:rFonts w:ascii="Calibri" w:hAnsi="Calibri"/>
          <w:color w:val="666666"/>
          <w:szCs w:val="19"/>
          <w:shd w:val="clear" w:color="auto" w:fill="FFFFFF"/>
        </w:rPr>
        <w:t xml:space="preserve"> and</w:t>
      </w:r>
      <w:r w:rsidR="000C4375">
        <w:rPr>
          <w:rFonts w:ascii="Calibri" w:hAnsi="Calibri"/>
          <w:color w:val="666666"/>
          <w:szCs w:val="19"/>
          <w:shd w:val="clear" w:color="auto" w:fill="FFFFFF"/>
        </w:rPr>
        <w:t xml:space="preserve"> </w:t>
      </w:r>
      <w:r w:rsidR="00CC5589">
        <w:rPr>
          <w:rFonts w:ascii="Calibri" w:hAnsi="Calibri"/>
          <w:color w:val="666666"/>
          <w:szCs w:val="19"/>
          <w:shd w:val="clear" w:color="auto" w:fill="FFFFFF"/>
        </w:rPr>
        <w:t>a non-fiction book for Watkins Publishing</w:t>
      </w:r>
      <w:r w:rsidR="00E30BA4">
        <w:rPr>
          <w:rFonts w:ascii="Calibri" w:hAnsi="Calibri"/>
          <w:color w:val="666666"/>
          <w:szCs w:val="19"/>
          <w:shd w:val="clear" w:color="auto" w:fill="FFFFFF"/>
        </w:rPr>
        <w:t xml:space="preserve">. </w:t>
      </w:r>
      <w:r w:rsidR="00574378" w:rsidRPr="001742F9">
        <w:rPr>
          <w:rFonts w:ascii="Calibri" w:hAnsi="Calibri"/>
          <w:color w:val="666666"/>
          <w:szCs w:val="19"/>
          <w:shd w:val="clear" w:color="auto" w:fill="FFFFFF"/>
        </w:rPr>
        <w:t xml:space="preserve">Proofreading </w:t>
      </w:r>
      <w:r w:rsidR="0012666C">
        <w:rPr>
          <w:rFonts w:ascii="Calibri" w:hAnsi="Calibri"/>
          <w:color w:val="666666"/>
          <w:szCs w:val="19"/>
          <w:shd w:val="clear" w:color="auto" w:fill="FFFFFF"/>
        </w:rPr>
        <w:t>educational assessments</w:t>
      </w:r>
      <w:r w:rsidR="0046770C">
        <w:rPr>
          <w:rFonts w:ascii="Calibri" w:hAnsi="Calibri"/>
          <w:color w:val="666666"/>
          <w:szCs w:val="19"/>
          <w:shd w:val="clear" w:color="auto" w:fill="FFFFFF"/>
        </w:rPr>
        <w:t xml:space="preserve"> and</w:t>
      </w:r>
      <w:r w:rsidR="001F44DA">
        <w:rPr>
          <w:rFonts w:ascii="Calibri" w:hAnsi="Calibri"/>
          <w:color w:val="666666"/>
          <w:szCs w:val="19"/>
          <w:shd w:val="clear" w:color="auto" w:fill="FFFFFF"/>
        </w:rPr>
        <w:t xml:space="preserve"> online </w:t>
      </w:r>
      <w:r w:rsidR="00EB0C7C">
        <w:rPr>
          <w:rFonts w:ascii="Calibri" w:hAnsi="Calibri"/>
          <w:color w:val="666666"/>
          <w:szCs w:val="19"/>
          <w:shd w:val="clear" w:color="auto" w:fill="FFFFFF"/>
        </w:rPr>
        <w:t>u</w:t>
      </w:r>
      <w:r w:rsidR="001F44DA">
        <w:rPr>
          <w:rFonts w:ascii="Calibri" w:hAnsi="Calibri"/>
          <w:color w:val="666666"/>
          <w:szCs w:val="19"/>
          <w:shd w:val="clear" w:color="auto" w:fill="FFFFFF"/>
        </w:rPr>
        <w:t>niversity learning resources</w:t>
      </w:r>
      <w:r w:rsidR="0046770C">
        <w:rPr>
          <w:rFonts w:ascii="Calibri" w:hAnsi="Calibri"/>
          <w:color w:val="666666"/>
          <w:szCs w:val="19"/>
          <w:shd w:val="clear" w:color="auto" w:fill="FFFFFF"/>
        </w:rPr>
        <w:t xml:space="preserve"> for Salford University</w:t>
      </w:r>
      <w:r w:rsidR="00990378">
        <w:rPr>
          <w:rFonts w:ascii="Calibri" w:hAnsi="Calibri"/>
          <w:color w:val="666666"/>
          <w:szCs w:val="19"/>
          <w:shd w:val="clear" w:color="auto" w:fill="FFFFFF"/>
        </w:rPr>
        <w:t>.</w:t>
      </w:r>
      <w:r w:rsidR="0046770C">
        <w:rPr>
          <w:rFonts w:ascii="Calibri" w:hAnsi="Calibri"/>
          <w:color w:val="666666"/>
          <w:szCs w:val="19"/>
          <w:shd w:val="clear" w:color="auto" w:fill="FFFFFF"/>
        </w:rPr>
        <w:t xml:space="preserve"> </w:t>
      </w:r>
      <w:r>
        <w:rPr>
          <w:rFonts w:ascii="Calibri" w:hAnsi="Calibri"/>
          <w:color w:val="666666"/>
          <w:szCs w:val="19"/>
          <w:shd w:val="clear" w:color="auto" w:fill="FFFFFF"/>
        </w:rPr>
        <w:t>Proofreading Ark ‘Mathematics Mastery’ units and ‘Inspire Computing’ books for primary age.</w:t>
      </w:r>
    </w:p>
    <w:p w14:paraId="3E856164" w14:textId="77777777" w:rsidR="002E1315" w:rsidRDefault="002E1315" w:rsidP="001742F9">
      <w:pPr>
        <w:ind w:left="1620"/>
        <w:rPr>
          <w:rFonts w:ascii="Calibri" w:hAnsi="Calibri"/>
          <w:color w:val="666666"/>
          <w:szCs w:val="19"/>
          <w:shd w:val="clear" w:color="auto" w:fill="FFFFFF"/>
        </w:rPr>
      </w:pPr>
    </w:p>
    <w:p w14:paraId="29BDCEF2" w14:textId="54D23C0E" w:rsidR="002E1315" w:rsidRDefault="002E1315" w:rsidP="001742F9">
      <w:pPr>
        <w:ind w:left="1620"/>
        <w:rPr>
          <w:rFonts w:ascii="Calibri" w:hAnsi="Calibri"/>
          <w:color w:val="666666"/>
          <w:szCs w:val="19"/>
          <w:shd w:val="clear" w:color="auto" w:fill="FFFFFF"/>
        </w:rPr>
      </w:pPr>
      <w:r>
        <w:rPr>
          <w:rFonts w:ascii="Calibri" w:hAnsi="Calibri"/>
          <w:color w:val="666666"/>
          <w:szCs w:val="19"/>
          <w:shd w:val="clear" w:color="auto" w:fill="FFFFFF"/>
        </w:rPr>
        <w:t>Structural edit and c</w:t>
      </w:r>
      <w:r w:rsidR="0046770C">
        <w:rPr>
          <w:rFonts w:ascii="Calibri" w:hAnsi="Calibri"/>
          <w:color w:val="666666"/>
          <w:szCs w:val="19"/>
          <w:shd w:val="clear" w:color="auto" w:fill="FFFFFF"/>
        </w:rPr>
        <w:t xml:space="preserve">opyedit </w:t>
      </w:r>
      <w:r>
        <w:rPr>
          <w:rFonts w:ascii="Calibri" w:hAnsi="Calibri"/>
          <w:color w:val="666666"/>
          <w:szCs w:val="19"/>
          <w:shd w:val="clear" w:color="auto" w:fill="FFFFFF"/>
        </w:rPr>
        <w:t xml:space="preserve">of non-fiction phonics </w:t>
      </w:r>
      <w:r w:rsidR="00EB0C7C">
        <w:rPr>
          <w:rFonts w:ascii="Calibri" w:hAnsi="Calibri"/>
          <w:color w:val="666666"/>
          <w:szCs w:val="19"/>
          <w:shd w:val="clear" w:color="auto" w:fill="FFFFFF"/>
        </w:rPr>
        <w:t>books</w:t>
      </w:r>
      <w:r>
        <w:rPr>
          <w:rFonts w:ascii="Calibri" w:hAnsi="Calibri"/>
          <w:color w:val="666666"/>
          <w:szCs w:val="19"/>
          <w:shd w:val="clear" w:color="auto" w:fill="FFFFFF"/>
        </w:rPr>
        <w:t xml:space="preserve"> series for Scholastic.</w:t>
      </w:r>
      <w:r w:rsidR="00114F77" w:rsidRPr="00114F77">
        <w:rPr>
          <w:rFonts w:ascii="Calibri" w:hAnsi="Calibri"/>
          <w:color w:val="666666"/>
          <w:szCs w:val="19"/>
          <w:shd w:val="clear" w:color="auto" w:fill="FFFFFF"/>
        </w:rPr>
        <w:t xml:space="preserve"> </w:t>
      </w:r>
      <w:r w:rsidR="00990378">
        <w:rPr>
          <w:rFonts w:ascii="Calibri" w:hAnsi="Calibri"/>
          <w:color w:val="666666"/>
          <w:szCs w:val="19"/>
          <w:shd w:val="clear" w:color="auto" w:fill="FFFFFF"/>
        </w:rPr>
        <w:t>C</w:t>
      </w:r>
      <w:r w:rsidR="00114F77">
        <w:rPr>
          <w:rFonts w:ascii="Calibri" w:hAnsi="Calibri"/>
          <w:color w:val="666666"/>
          <w:szCs w:val="19"/>
          <w:shd w:val="clear" w:color="auto" w:fill="FFFFFF"/>
        </w:rPr>
        <w:t xml:space="preserve">opyediting online primary maths modules </w:t>
      </w:r>
      <w:r w:rsidR="00BD7B4E">
        <w:rPr>
          <w:rFonts w:ascii="Calibri" w:hAnsi="Calibri"/>
          <w:color w:val="666666"/>
          <w:szCs w:val="19"/>
          <w:shd w:val="clear" w:color="auto" w:fill="FFFFFF"/>
        </w:rPr>
        <w:t>for Maths Flex</w:t>
      </w:r>
      <w:r>
        <w:rPr>
          <w:rFonts w:ascii="Calibri" w:hAnsi="Calibri"/>
          <w:color w:val="666666"/>
          <w:szCs w:val="19"/>
          <w:shd w:val="clear" w:color="auto" w:fill="FFFFFF"/>
        </w:rPr>
        <w:t xml:space="preserve"> and</w:t>
      </w:r>
      <w:r w:rsidR="00BD7B4E">
        <w:rPr>
          <w:rFonts w:ascii="Calibri" w:hAnsi="Calibri"/>
          <w:color w:val="666666"/>
          <w:szCs w:val="19"/>
          <w:shd w:val="clear" w:color="auto" w:fill="FFFFFF"/>
        </w:rPr>
        <w:t xml:space="preserve"> Pearson</w:t>
      </w:r>
      <w:r>
        <w:rPr>
          <w:rFonts w:ascii="Calibri" w:hAnsi="Calibri"/>
          <w:color w:val="666666"/>
          <w:szCs w:val="19"/>
          <w:shd w:val="clear" w:color="auto" w:fill="FFFFFF"/>
        </w:rPr>
        <w:t>.</w:t>
      </w:r>
    </w:p>
    <w:p w14:paraId="5E04B4F3" w14:textId="77777777" w:rsidR="002E1315" w:rsidRDefault="002E1315" w:rsidP="001742F9">
      <w:pPr>
        <w:ind w:left="1620"/>
        <w:rPr>
          <w:rFonts w:ascii="Calibri" w:hAnsi="Calibri"/>
          <w:color w:val="666666"/>
          <w:szCs w:val="19"/>
          <w:shd w:val="clear" w:color="auto" w:fill="FFFFFF"/>
        </w:rPr>
      </w:pPr>
    </w:p>
    <w:p w14:paraId="47EF2910" w14:textId="14C1054D" w:rsidR="002E1315" w:rsidRDefault="002E1315" w:rsidP="001742F9">
      <w:pPr>
        <w:ind w:left="1620"/>
        <w:rPr>
          <w:rFonts w:ascii="Calibri" w:hAnsi="Calibri"/>
          <w:color w:val="666666"/>
          <w:szCs w:val="19"/>
          <w:shd w:val="clear" w:color="auto" w:fill="FFFFFF"/>
        </w:rPr>
      </w:pPr>
      <w:r>
        <w:rPr>
          <w:rFonts w:ascii="Calibri" w:hAnsi="Calibri"/>
          <w:color w:val="666666"/>
          <w:szCs w:val="19"/>
          <w:shd w:val="clear" w:color="auto" w:fill="FFFFFF"/>
        </w:rPr>
        <w:t>M</w:t>
      </w:r>
      <w:r w:rsidR="00114F77">
        <w:rPr>
          <w:rFonts w:ascii="Calibri" w:hAnsi="Calibri"/>
          <w:color w:val="666666"/>
          <w:szCs w:val="19"/>
          <w:shd w:val="clear" w:color="auto" w:fill="FFFFFF"/>
        </w:rPr>
        <w:t>aths checking online learning modules from primary to A Level</w:t>
      </w:r>
      <w:r w:rsidR="000F7342">
        <w:rPr>
          <w:rFonts w:ascii="Calibri" w:hAnsi="Calibri"/>
          <w:color w:val="666666"/>
          <w:szCs w:val="19"/>
          <w:shd w:val="clear" w:color="auto" w:fill="FFFFFF"/>
        </w:rPr>
        <w:t>, including the Maths Factor</w:t>
      </w:r>
      <w:r>
        <w:rPr>
          <w:rFonts w:ascii="Calibri" w:hAnsi="Calibri"/>
          <w:color w:val="666666"/>
          <w:szCs w:val="19"/>
          <w:shd w:val="clear" w:color="auto" w:fill="FFFFFF"/>
        </w:rPr>
        <w:t xml:space="preserve"> and Pearson Online Academy</w:t>
      </w:r>
      <w:r w:rsidR="00114F77">
        <w:rPr>
          <w:rFonts w:ascii="Calibri" w:hAnsi="Calibri"/>
          <w:color w:val="666666"/>
          <w:szCs w:val="19"/>
          <w:shd w:val="clear" w:color="auto" w:fill="FFFFFF"/>
        </w:rPr>
        <w:t>.</w:t>
      </w:r>
      <w:r w:rsidR="00D20DDB">
        <w:rPr>
          <w:rFonts w:ascii="Calibri" w:hAnsi="Calibri"/>
          <w:color w:val="666666"/>
          <w:szCs w:val="19"/>
          <w:shd w:val="clear" w:color="auto" w:fill="FFFFFF"/>
        </w:rPr>
        <w:t xml:space="preserve"> </w:t>
      </w:r>
      <w:r w:rsidR="0046770C">
        <w:rPr>
          <w:rFonts w:ascii="Calibri" w:hAnsi="Calibri"/>
          <w:color w:val="666666"/>
          <w:szCs w:val="19"/>
          <w:shd w:val="clear" w:color="auto" w:fill="FFFFFF"/>
        </w:rPr>
        <w:t xml:space="preserve">Maths checking Alternative GCSE Maths papers for OCR. </w:t>
      </w:r>
    </w:p>
    <w:p w14:paraId="5574F395" w14:textId="77777777" w:rsidR="002E1315" w:rsidRDefault="002E1315" w:rsidP="001742F9">
      <w:pPr>
        <w:ind w:left="1620"/>
        <w:rPr>
          <w:rFonts w:ascii="Calibri" w:hAnsi="Calibri"/>
          <w:color w:val="666666"/>
          <w:szCs w:val="19"/>
          <w:shd w:val="clear" w:color="auto" w:fill="FFFFFF"/>
        </w:rPr>
      </w:pPr>
    </w:p>
    <w:p w14:paraId="75F03A87" w14:textId="3D072075" w:rsidR="00F86449" w:rsidRPr="001742F9" w:rsidRDefault="00D20DDB" w:rsidP="001742F9">
      <w:pPr>
        <w:ind w:left="1620"/>
        <w:rPr>
          <w:rFonts w:ascii="Calibri" w:eastAsia="Calibri" w:hAnsi="Calibri" w:cs="Calibri"/>
          <w:color w:val="444444"/>
        </w:rPr>
      </w:pPr>
      <w:r>
        <w:rPr>
          <w:rFonts w:ascii="Calibri" w:hAnsi="Calibri"/>
          <w:color w:val="666666"/>
          <w:szCs w:val="19"/>
          <w:shd w:val="clear" w:color="auto" w:fill="FFFFFF"/>
        </w:rPr>
        <w:t xml:space="preserve">I proofread for educational content, consistency, </w:t>
      </w:r>
      <w:r w:rsidR="0012666C">
        <w:rPr>
          <w:rFonts w:ascii="Calibri" w:hAnsi="Calibri"/>
          <w:color w:val="666666"/>
          <w:szCs w:val="19"/>
          <w:shd w:val="clear" w:color="auto" w:fill="FFFFFF"/>
        </w:rPr>
        <w:t>grammar, spelling, punctuation, layout</w:t>
      </w:r>
      <w:r w:rsidR="00BD7B4E">
        <w:rPr>
          <w:rFonts w:ascii="Calibri" w:hAnsi="Calibri"/>
          <w:color w:val="666666"/>
          <w:szCs w:val="19"/>
          <w:shd w:val="clear" w:color="auto" w:fill="FFFFFF"/>
        </w:rPr>
        <w:t xml:space="preserve"> and</w:t>
      </w:r>
      <w:r w:rsidR="0012666C">
        <w:rPr>
          <w:rFonts w:ascii="Calibri" w:hAnsi="Calibri"/>
          <w:color w:val="666666"/>
          <w:szCs w:val="19"/>
          <w:shd w:val="clear" w:color="auto" w:fill="FFFFFF"/>
        </w:rPr>
        <w:t xml:space="preserve"> accurate figures. I cross</w:t>
      </w:r>
      <w:r w:rsidR="008D7884">
        <w:rPr>
          <w:rFonts w:ascii="Calibri" w:hAnsi="Calibri"/>
          <w:color w:val="666666"/>
          <w:szCs w:val="19"/>
          <w:shd w:val="clear" w:color="auto" w:fill="FFFFFF"/>
        </w:rPr>
        <w:t>-</w:t>
      </w:r>
      <w:r w:rsidR="0012666C">
        <w:rPr>
          <w:rFonts w:ascii="Calibri" w:hAnsi="Calibri"/>
          <w:color w:val="666666"/>
          <w:szCs w:val="19"/>
          <w:shd w:val="clear" w:color="auto" w:fill="FFFFFF"/>
        </w:rPr>
        <w:t>referenced documents, including workbooks, student books</w:t>
      </w:r>
      <w:r w:rsidR="00752083">
        <w:rPr>
          <w:rFonts w:ascii="Calibri" w:hAnsi="Calibri"/>
          <w:color w:val="666666"/>
          <w:szCs w:val="19"/>
          <w:shd w:val="clear" w:color="auto" w:fill="FFFFFF"/>
        </w:rPr>
        <w:t>, PowerPoints with audio transcripts</w:t>
      </w:r>
      <w:r w:rsidR="0068580D">
        <w:rPr>
          <w:rFonts w:ascii="Calibri" w:hAnsi="Calibri"/>
          <w:color w:val="666666"/>
          <w:szCs w:val="19"/>
          <w:shd w:val="clear" w:color="auto" w:fill="FFFFFF"/>
        </w:rPr>
        <w:t xml:space="preserve"> </w:t>
      </w:r>
      <w:r w:rsidR="0012666C">
        <w:rPr>
          <w:rFonts w:ascii="Calibri" w:hAnsi="Calibri"/>
          <w:color w:val="666666"/>
          <w:szCs w:val="19"/>
          <w:shd w:val="clear" w:color="auto" w:fill="FFFFFF"/>
        </w:rPr>
        <w:t>and teacher guides.</w:t>
      </w:r>
      <w:r w:rsidR="004A655A">
        <w:rPr>
          <w:rFonts w:ascii="Calibri" w:hAnsi="Calibri"/>
          <w:color w:val="666666"/>
          <w:szCs w:val="19"/>
          <w:shd w:val="clear" w:color="auto" w:fill="FFFFFF"/>
        </w:rPr>
        <w:t xml:space="preserve"> </w:t>
      </w:r>
    </w:p>
    <w:p w14:paraId="1C02447B" w14:textId="77777777" w:rsidR="00574378" w:rsidRPr="00574378" w:rsidRDefault="00574378" w:rsidP="00574378">
      <w:pPr>
        <w:ind w:left="1781"/>
        <w:rPr>
          <w:rFonts w:ascii="Calibri" w:hAnsi="Calibri"/>
          <w:color w:val="666666"/>
          <w:sz w:val="10"/>
          <w:szCs w:val="10"/>
        </w:rPr>
      </w:pPr>
    </w:p>
    <w:p w14:paraId="724FCF38" w14:textId="77777777" w:rsidR="00A9192E" w:rsidRDefault="00983043" w:rsidP="003A2F75">
      <w:pPr>
        <w:rPr>
          <w:rFonts w:ascii="Calibri" w:eastAsia="Calibri" w:hAnsi="Calibri" w:cs="Calibri"/>
          <w:color w:val="444444"/>
        </w:rPr>
      </w:pPr>
      <w:r>
        <w:rPr>
          <w:noProof/>
        </w:rPr>
        <w:drawing>
          <wp:inline distT="0" distB="0" distL="0" distR="0" wp14:anchorId="64953848" wp14:editId="4B9D1805">
            <wp:extent cx="6870700" cy="508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0700" cy="50800"/>
                    </a:xfrm>
                    <a:prstGeom prst="rect">
                      <a:avLst/>
                    </a:prstGeom>
                    <a:noFill/>
                    <a:ln>
                      <a:noFill/>
                    </a:ln>
                  </pic:spPr>
                </pic:pic>
              </a:graphicData>
            </a:graphic>
          </wp:inline>
        </w:drawing>
      </w:r>
    </w:p>
    <w:p w14:paraId="7ACD9B10" w14:textId="77777777" w:rsidR="003A2F75" w:rsidRPr="00977BDA" w:rsidRDefault="003A2F75" w:rsidP="00E90571">
      <w:pPr>
        <w:rPr>
          <w:rFonts w:ascii="Calibri" w:eastAsia="Calibri" w:hAnsi="Calibri" w:cs="Calibri"/>
          <w:color w:val="3D85C6"/>
          <w:sz w:val="10"/>
          <w:szCs w:val="10"/>
        </w:rPr>
      </w:pPr>
    </w:p>
    <w:p w14:paraId="3CC2C19A" w14:textId="1716E0A2" w:rsidR="00E90571" w:rsidRDefault="00FD3C36" w:rsidP="00E90571">
      <w:pPr>
        <w:rPr>
          <w:rFonts w:ascii="Calibri" w:eastAsia="Calibri" w:hAnsi="Calibri" w:cs="Calibri"/>
          <w:b/>
          <w:bCs/>
          <w:color w:val="444444"/>
        </w:rPr>
      </w:pPr>
      <w:r>
        <w:rPr>
          <w:rFonts w:ascii="Calibri" w:eastAsia="Calibri" w:hAnsi="Calibri" w:cs="Calibri"/>
          <w:color w:val="3D85C6"/>
        </w:rPr>
        <w:t>TESTIMON</w:t>
      </w:r>
      <w:r w:rsidR="00E90571">
        <w:rPr>
          <w:rFonts w:ascii="Calibri" w:eastAsia="Calibri" w:hAnsi="Calibri" w:cs="Calibri"/>
          <w:color w:val="3D85C6"/>
        </w:rPr>
        <w:t>IES</w:t>
      </w:r>
      <w:r w:rsidR="00A9192E">
        <w:rPr>
          <w:rFonts w:ascii="Calibri" w:eastAsia="Calibri" w:hAnsi="Calibri" w:cs="Calibri"/>
          <w:color w:val="3D85C6"/>
        </w:rPr>
        <w:t xml:space="preserve">   </w:t>
      </w:r>
      <w:r w:rsidR="001D76FA">
        <w:rPr>
          <w:rFonts w:ascii="Calibri" w:eastAsia="Calibri" w:hAnsi="Calibri" w:cs="Calibri"/>
          <w:b/>
          <w:bCs/>
          <w:color w:val="444444"/>
        </w:rPr>
        <w:t>Letterland</w:t>
      </w:r>
      <w:r w:rsidR="00A9192E">
        <w:rPr>
          <w:rFonts w:ascii="Calibri" w:eastAsia="Calibri" w:hAnsi="Calibri" w:cs="Calibri"/>
          <w:color w:val="444444"/>
        </w:rPr>
        <w:t xml:space="preserve"> </w:t>
      </w:r>
      <w:r w:rsidR="00A9192E">
        <w:rPr>
          <w:rFonts w:ascii="Calibri" w:eastAsia="Calibri" w:hAnsi="Calibri" w:cs="Calibri"/>
          <w:b/>
          <w:bCs/>
          <w:color w:val="444444"/>
        </w:rPr>
        <w:t xml:space="preserve">– Proofreading </w:t>
      </w:r>
      <w:r w:rsidR="00464DC1">
        <w:rPr>
          <w:rFonts w:ascii="Calibri" w:eastAsia="Calibri" w:hAnsi="Calibri" w:cs="Calibri"/>
          <w:b/>
          <w:bCs/>
          <w:color w:val="444444"/>
        </w:rPr>
        <w:t>–</w:t>
      </w:r>
      <w:r w:rsidR="00AB3D84">
        <w:rPr>
          <w:rFonts w:ascii="Calibri" w:eastAsia="Calibri" w:hAnsi="Calibri" w:cs="Calibri"/>
          <w:b/>
          <w:bCs/>
          <w:color w:val="444444"/>
        </w:rPr>
        <w:t xml:space="preserve"> </w:t>
      </w:r>
      <w:r w:rsidR="0015462F">
        <w:rPr>
          <w:rFonts w:ascii="Calibri" w:eastAsia="Calibri" w:hAnsi="Calibri" w:cs="Calibri"/>
          <w:b/>
          <w:bCs/>
          <w:color w:val="444444"/>
        </w:rPr>
        <w:t>Teachers’</w:t>
      </w:r>
      <w:r w:rsidR="001D76FA">
        <w:rPr>
          <w:rFonts w:ascii="Calibri" w:eastAsia="Calibri" w:hAnsi="Calibri" w:cs="Calibri"/>
          <w:b/>
          <w:bCs/>
          <w:color w:val="444444"/>
        </w:rPr>
        <w:t xml:space="preserve"> Phonics Guide</w:t>
      </w:r>
      <w:r w:rsidR="00CD3EEE">
        <w:rPr>
          <w:rFonts w:ascii="Calibri" w:eastAsia="Calibri" w:hAnsi="Calibri" w:cs="Calibri"/>
          <w:b/>
          <w:bCs/>
          <w:color w:val="444444"/>
        </w:rPr>
        <w:t xml:space="preserve"> – Lisa Chapman</w:t>
      </w:r>
    </w:p>
    <w:p w14:paraId="168A167A" w14:textId="4C729A69" w:rsidR="001D76FA" w:rsidRPr="007E3929" w:rsidRDefault="0015462F" w:rsidP="001D76FA">
      <w:pPr>
        <w:ind w:left="1440"/>
        <w:rPr>
          <w:rFonts w:ascii="Calibri" w:hAnsi="Calibri" w:cs="Calibri"/>
        </w:rPr>
      </w:pPr>
      <w:r>
        <w:rPr>
          <w:rFonts w:ascii="Calibri" w:hAnsi="Calibri" w:cs="Calibri"/>
        </w:rPr>
        <w:t>“</w:t>
      </w:r>
      <w:r w:rsidR="001D76FA" w:rsidRPr="007E3929">
        <w:rPr>
          <w:rFonts w:ascii="Calibri" w:hAnsi="Calibri" w:cs="Calibri"/>
        </w:rPr>
        <w:t>Alison did a great job on a recent Letterland publication. It was a real benefit that she was able to return work digitally. The process was speedy, clear and she made a number of excellent observations, corrections and suggestions to improve our publication. Many thanks.</w:t>
      </w:r>
      <w:r>
        <w:rPr>
          <w:rFonts w:ascii="Calibri" w:hAnsi="Calibri" w:cs="Calibri"/>
        </w:rPr>
        <w:t>”</w:t>
      </w:r>
      <w:r w:rsidR="001D76FA" w:rsidRPr="007E3929">
        <w:rPr>
          <w:rFonts w:ascii="Calibri" w:hAnsi="Calibri" w:cs="Calibri"/>
        </w:rPr>
        <w:t xml:space="preserve"> </w:t>
      </w:r>
    </w:p>
    <w:p w14:paraId="4A8CFE84" w14:textId="51977513" w:rsidR="00E90571" w:rsidRDefault="000C3CA1" w:rsidP="00E90571">
      <w:pPr>
        <w:ind w:left="720" w:firstLine="720"/>
        <w:rPr>
          <w:rFonts w:ascii="Calibri" w:hAnsi="Calibri"/>
        </w:rPr>
      </w:pPr>
      <w:r>
        <w:rPr>
          <w:rFonts w:ascii="Calibri" w:eastAsia="Calibri" w:hAnsi="Calibri" w:cs="Calibri"/>
          <w:b/>
          <w:bCs/>
          <w:color w:val="444444"/>
        </w:rPr>
        <w:t>Bloomsbury Education</w:t>
      </w:r>
      <w:r w:rsidR="00E90571">
        <w:rPr>
          <w:rFonts w:ascii="Calibri" w:eastAsia="Calibri" w:hAnsi="Calibri" w:cs="Calibri"/>
          <w:color w:val="444444"/>
        </w:rPr>
        <w:t xml:space="preserve"> </w:t>
      </w:r>
      <w:r w:rsidR="00E90571">
        <w:rPr>
          <w:rFonts w:ascii="Calibri" w:eastAsia="Calibri" w:hAnsi="Calibri" w:cs="Calibri"/>
          <w:b/>
          <w:bCs/>
          <w:color w:val="444444"/>
        </w:rPr>
        <w:t xml:space="preserve">– Proofreading </w:t>
      </w:r>
      <w:r w:rsidR="00557125">
        <w:rPr>
          <w:rFonts w:ascii="Calibri" w:eastAsia="Calibri" w:hAnsi="Calibri" w:cs="Calibri"/>
          <w:b/>
          <w:bCs/>
          <w:color w:val="444444"/>
        </w:rPr>
        <w:t>–</w:t>
      </w:r>
      <w:r w:rsidR="00E90571">
        <w:rPr>
          <w:rFonts w:ascii="Calibri" w:eastAsia="Calibri" w:hAnsi="Calibri" w:cs="Calibri"/>
          <w:b/>
          <w:bCs/>
          <w:color w:val="444444"/>
        </w:rPr>
        <w:t xml:space="preserve"> </w:t>
      </w:r>
      <w:r>
        <w:rPr>
          <w:rFonts w:ascii="Calibri" w:eastAsia="Calibri" w:hAnsi="Calibri" w:cs="Calibri"/>
          <w:b/>
          <w:bCs/>
          <w:color w:val="444444"/>
        </w:rPr>
        <w:t>Maths Mastery – KS1 and KS2</w:t>
      </w:r>
      <w:r w:rsidR="00CD3EEE">
        <w:rPr>
          <w:rFonts w:ascii="Calibri" w:eastAsia="Calibri" w:hAnsi="Calibri" w:cs="Calibri"/>
          <w:b/>
          <w:bCs/>
          <w:color w:val="444444"/>
        </w:rPr>
        <w:t xml:space="preserve"> – Sarah Jacobs</w:t>
      </w:r>
    </w:p>
    <w:p w14:paraId="1E4886AF" w14:textId="77777777" w:rsidR="00C82471" w:rsidRDefault="0015462F" w:rsidP="00C82471">
      <w:pPr>
        <w:ind w:left="1440"/>
        <w:rPr>
          <w:rFonts w:ascii="Calibri" w:hAnsi="Calibri" w:cs="Calibri"/>
        </w:rPr>
      </w:pPr>
      <w:r>
        <w:rPr>
          <w:rFonts w:ascii="Calibri" w:hAnsi="Calibri" w:cs="Calibri"/>
        </w:rPr>
        <w:t>“</w:t>
      </w:r>
      <w:r w:rsidR="00E90571" w:rsidRPr="00E90571">
        <w:rPr>
          <w:rFonts w:ascii="Calibri" w:hAnsi="Calibri" w:cs="Calibri"/>
        </w:rPr>
        <w:t xml:space="preserve">I </w:t>
      </w:r>
      <w:r w:rsidR="000C3CA1">
        <w:rPr>
          <w:rFonts w:ascii="Calibri" w:hAnsi="Calibri" w:cs="Calibri"/>
        </w:rPr>
        <w:t>thought you did a very thorough job</w:t>
      </w:r>
      <w:r>
        <w:rPr>
          <w:rFonts w:ascii="Calibri" w:hAnsi="Calibri" w:cs="Calibri"/>
        </w:rPr>
        <w:t>,</w:t>
      </w:r>
      <w:r w:rsidR="000C3CA1">
        <w:rPr>
          <w:rFonts w:ascii="Calibri" w:hAnsi="Calibri" w:cs="Calibri"/>
        </w:rPr>
        <w:t xml:space="preserve"> and your mark-up was very clear. So thank you! Your mark-up is just as thorough as for the last book, and the queries you added are really helpful. </w:t>
      </w:r>
      <w:r>
        <w:rPr>
          <w:rFonts w:ascii="Calibri" w:hAnsi="Calibri" w:cs="Calibri"/>
        </w:rPr>
        <w:t>I’m</w:t>
      </w:r>
      <w:r w:rsidR="000C3CA1">
        <w:rPr>
          <w:rFonts w:ascii="Calibri" w:hAnsi="Calibri" w:cs="Calibri"/>
        </w:rPr>
        <w:t xml:space="preserve"> especially grateful for your suggestions for small improvements to t</w:t>
      </w:r>
      <w:r>
        <w:rPr>
          <w:rFonts w:ascii="Calibri" w:hAnsi="Calibri" w:cs="Calibri"/>
        </w:rPr>
        <w:t>he</w:t>
      </w:r>
      <w:r w:rsidR="000C3CA1">
        <w:rPr>
          <w:rFonts w:ascii="Calibri" w:hAnsi="Calibri" w:cs="Calibri"/>
        </w:rPr>
        <w:t xml:space="preserve"> artwork</w:t>
      </w:r>
      <w:r w:rsidR="00C20BE6">
        <w:rPr>
          <w:rFonts w:ascii="Calibri" w:hAnsi="Calibri" w:cs="Calibri"/>
        </w:rPr>
        <w:t xml:space="preserve"> and</w:t>
      </w:r>
      <w:r w:rsidR="000C3CA1">
        <w:rPr>
          <w:rFonts w:ascii="Calibri" w:hAnsi="Calibri" w:cs="Calibri"/>
        </w:rPr>
        <w:t xml:space="preserve"> vocab</w:t>
      </w:r>
      <w:r w:rsidR="00C20BE6">
        <w:rPr>
          <w:rFonts w:ascii="Calibri" w:hAnsi="Calibri" w:cs="Calibri"/>
        </w:rPr>
        <w:t>.</w:t>
      </w:r>
      <w:r>
        <w:rPr>
          <w:rFonts w:ascii="Calibri" w:hAnsi="Calibri" w:cs="Calibri"/>
        </w:rPr>
        <w:t>”</w:t>
      </w:r>
    </w:p>
    <w:p w14:paraId="472090EE" w14:textId="67C2406B" w:rsidR="00C82471" w:rsidRPr="00C82471" w:rsidRDefault="00C82471" w:rsidP="00C82471">
      <w:pPr>
        <w:ind w:left="1440"/>
        <w:rPr>
          <w:rFonts w:ascii="Calibri" w:hAnsi="Calibri" w:cs="Calibri"/>
        </w:rPr>
      </w:pPr>
      <w:r>
        <w:rPr>
          <w:rFonts w:ascii="Calibri" w:eastAsia="Calibri" w:hAnsi="Calibri" w:cs="Calibri"/>
          <w:b/>
          <w:bCs/>
          <w:color w:val="444444"/>
        </w:rPr>
        <w:t>Scholastic – Copyediting – Non-fiction Phonics Book</w:t>
      </w:r>
      <w:r w:rsidR="00EB0C7C">
        <w:rPr>
          <w:rFonts w:ascii="Calibri" w:eastAsia="Calibri" w:hAnsi="Calibri" w:cs="Calibri"/>
          <w:b/>
          <w:bCs/>
          <w:color w:val="444444"/>
        </w:rPr>
        <w:t>s</w:t>
      </w:r>
      <w:r>
        <w:rPr>
          <w:rFonts w:ascii="Calibri" w:eastAsia="Calibri" w:hAnsi="Calibri" w:cs="Calibri"/>
          <w:b/>
          <w:bCs/>
          <w:color w:val="444444"/>
        </w:rPr>
        <w:t xml:space="preserve"> series – Vicki Yates</w:t>
      </w:r>
    </w:p>
    <w:p w14:paraId="6A046EEE" w14:textId="73EAC065" w:rsidR="00C82471" w:rsidRDefault="00C82471" w:rsidP="00E90571">
      <w:pPr>
        <w:ind w:left="1440"/>
        <w:rPr>
          <w:rFonts w:ascii="Calibri" w:hAnsi="Calibri" w:cs="Calibri"/>
        </w:rPr>
      </w:pPr>
      <w:r>
        <w:rPr>
          <w:rFonts w:ascii="Calibri" w:hAnsi="Calibri" w:cs="Calibri"/>
        </w:rPr>
        <w:t>“</w:t>
      </w:r>
      <w:r w:rsidRPr="007E3929">
        <w:rPr>
          <w:rFonts w:ascii="Calibri" w:hAnsi="Calibri" w:cs="Calibri"/>
        </w:rPr>
        <w:t xml:space="preserve">Alison </w:t>
      </w:r>
      <w:r>
        <w:rPr>
          <w:rFonts w:ascii="Calibri" w:hAnsi="Calibri" w:cs="Calibri"/>
        </w:rPr>
        <w:t>has recently done a great job of editing a set of phonics reading books for us. She worked quickly and efficiently, often submitting work well ahead of deadlines. She always communicates well and is a pleasure to work with. I wouldn’t hesitate to use her again for similar work</w:t>
      </w:r>
      <w:r w:rsidRPr="007E3929">
        <w:rPr>
          <w:rFonts w:ascii="Calibri" w:hAnsi="Calibri" w:cs="Calibri"/>
        </w:rPr>
        <w:t>.</w:t>
      </w:r>
      <w:r>
        <w:rPr>
          <w:rFonts w:ascii="Calibri" w:hAnsi="Calibri" w:cs="Calibri"/>
        </w:rPr>
        <w:t>”</w:t>
      </w:r>
      <w:r w:rsidRPr="007E3929">
        <w:rPr>
          <w:rFonts w:ascii="Calibri" w:hAnsi="Calibri" w:cs="Calibri"/>
        </w:rPr>
        <w:t xml:space="preserve"> </w:t>
      </w:r>
    </w:p>
    <w:p w14:paraId="71785928" w14:textId="424DBDC2" w:rsidR="004357B5" w:rsidRDefault="00C82471" w:rsidP="00E90571">
      <w:pPr>
        <w:ind w:left="1440"/>
        <w:rPr>
          <w:rFonts w:ascii="Calibri" w:eastAsia="Calibri" w:hAnsi="Calibri" w:cs="Calibri"/>
          <w:b/>
          <w:bCs/>
          <w:color w:val="444444"/>
        </w:rPr>
      </w:pPr>
      <w:r>
        <w:rPr>
          <w:rFonts w:ascii="Calibri" w:eastAsia="Calibri" w:hAnsi="Calibri" w:cs="Calibri"/>
          <w:b/>
          <w:bCs/>
          <w:color w:val="444444"/>
        </w:rPr>
        <w:t>Pointy Dog Publishing</w:t>
      </w:r>
      <w:r w:rsidR="004357B5">
        <w:rPr>
          <w:rFonts w:ascii="Calibri" w:eastAsia="Calibri" w:hAnsi="Calibri" w:cs="Calibri"/>
          <w:color w:val="444444"/>
        </w:rPr>
        <w:t xml:space="preserve"> </w:t>
      </w:r>
      <w:r w:rsidR="004357B5">
        <w:rPr>
          <w:rFonts w:ascii="Calibri" w:eastAsia="Calibri" w:hAnsi="Calibri" w:cs="Calibri"/>
          <w:b/>
          <w:bCs/>
          <w:color w:val="444444"/>
        </w:rPr>
        <w:t xml:space="preserve">– Proofreading </w:t>
      </w:r>
      <w:r w:rsidR="00557125">
        <w:rPr>
          <w:rFonts w:ascii="Calibri" w:eastAsia="Calibri" w:hAnsi="Calibri" w:cs="Calibri"/>
          <w:b/>
          <w:bCs/>
          <w:color w:val="444444"/>
        </w:rPr>
        <w:t>–</w:t>
      </w:r>
      <w:r w:rsidR="004357B5">
        <w:rPr>
          <w:rFonts w:ascii="Calibri" w:eastAsia="Calibri" w:hAnsi="Calibri" w:cs="Calibri"/>
          <w:b/>
          <w:bCs/>
          <w:color w:val="444444"/>
        </w:rPr>
        <w:t xml:space="preserve"> </w:t>
      </w:r>
      <w:r>
        <w:rPr>
          <w:rFonts w:ascii="Calibri" w:eastAsia="Calibri" w:hAnsi="Calibri" w:cs="Calibri"/>
          <w:b/>
          <w:bCs/>
          <w:color w:val="444444"/>
        </w:rPr>
        <w:t>Greater Depth Maths Project</w:t>
      </w:r>
      <w:r w:rsidR="00557125">
        <w:rPr>
          <w:rFonts w:ascii="Calibri" w:eastAsia="Calibri" w:hAnsi="Calibri" w:cs="Calibri"/>
          <w:b/>
          <w:bCs/>
          <w:color w:val="444444"/>
        </w:rPr>
        <w:t xml:space="preserve"> – </w:t>
      </w:r>
      <w:r>
        <w:rPr>
          <w:rFonts w:ascii="Calibri" w:eastAsia="Calibri" w:hAnsi="Calibri" w:cs="Calibri"/>
          <w:b/>
          <w:bCs/>
          <w:color w:val="444444"/>
        </w:rPr>
        <w:t>Sally Hillyer</w:t>
      </w:r>
    </w:p>
    <w:p w14:paraId="3101395C" w14:textId="0E3E5480" w:rsidR="00400702" w:rsidRPr="00400702" w:rsidRDefault="0015462F" w:rsidP="00C82471">
      <w:pPr>
        <w:ind w:left="1418"/>
        <w:rPr>
          <w:rFonts w:ascii="Calibri" w:hAnsi="Calibri" w:cs="Calibri"/>
          <w:color w:val="000000"/>
        </w:rPr>
      </w:pPr>
      <w:r>
        <w:rPr>
          <w:rFonts w:ascii="Calibri" w:hAnsi="Calibri" w:cs="Calibri"/>
          <w:color w:val="000000"/>
        </w:rPr>
        <w:t>“</w:t>
      </w:r>
      <w:r w:rsidR="00C82471">
        <w:rPr>
          <w:rFonts w:ascii="Calibri" w:hAnsi="Calibri" w:cs="Calibri"/>
          <w:color w:val="000000"/>
        </w:rPr>
        <w:t>Alison recently completed the 1</w:t>
      </w:r>
      <w:r w:rsidR="00C82471" w:rsidRPr="00C82471">
        <w:rPr>
          <w:rFonts w:ascii="Calibri" w:hAnsi="Calibri" w:cs="Calibri"/>
          <w:color w:val="000000"/>
          <w:vertAlign w:val="superscript"/>
        </w:rPr>
        <w:t>st</w:t>
      </w:r>
      <w:r w:rsidR="00C82471">
        <w:rPr>
          <w:rFonts w:ascii="Calibri" w:hAnsi="Calibri" w:cs="Calibri"/>
          <w:color w:val="000000"/>
        </w:rPr>
        <w:t xml:space="preserve"> proof checks for a multi-component Greater Depth Maths product for primary schools. Her maths expertise, teaching experience and editorial eye were just what we needed, and she did an excellent job. Alison was also lovely to work with, very flexible with dates that kept moving, and managed to meet or beat every deadline. I would recommend her to anyone, and I would be very happy to work with her on any future project!</w:t>
      </w:r>
      <w:r>
        <w:rPr>
          <w:rFonts w:ascii="Calibri" w:hAnsi="Calibri" w:cs="Calibri"/>
          <w:color w:val="000000"/>
        </w:rPr>
        <w:t>”</w:t>
      </w:r>
      <w:r w:rsidR="00CD3EEE">
        <w:rPr>
          <w:rFonts w:ascii="Calibri" w:hAnsi="Calibri" w:cs="Calibri"/>
          <w:color w:val="000000"/>
        </w:rPr>
        <w:t xml:space="preserve"> </w:t>
      </w:r>
    </w:p>
    <w:p w14:paraId="17025292" w14:textId="77777777" w:rsidR="00A9192E" w:rsidRDefault="00983043" w:rsidP="00400702">
      <w:pPr>
        <w:ind w:left="1622" w:hanging="1622"/>
        <w:rPr>
          <w:rFonts w:ascii="Calibri" w:eastAsia="Calibri" w:hAnsi="Calibri" w:cs="Calibri"/>
          <w:color w:val="3D85C6"/>
        </w:rPr>
      </w:pPr>
      <w:r>
        <w:rPr>
          <w:noProof/>
        </w:rPr>
        <w:drawing>
          <wp:inline distT="0" distB="0" distL="0" distR="0" wp14:anchorId="64AF46F0" wp14:editId="33415E33">
            <wp:extent cx="6870700" cy="508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0700" cy="50800"/>
                    </a:xfrm>
                    <a:prstGeom prst="rect">
                      <a:avLst/>
                    </a:prstGeom>
                    <a:noFill/>
                    <a:ln>
                      <a:noFill/>
                    </a:ln>
                  </pic:spPr>
                </pic:pic>
              </a:graphicData>
            </a:graphic>
          </wp:inline>
        </w:drawing>
      </w:r>
    </w:p>
    <w:p w14:paraId="0DEAE0CB" w14:textId="4872AB13" w:rsidR="00EC03A1" w:rsidRPr="008C1640" w:rsidRDefault="00EC03A1" w:rsidP="00EC03A1">
      <w:pPr>
        <w:ind w:left="1622" w:hanging="1622"/>
        <w:rPr>
          <w:rFonts w:ascii="Calibri" w:eastAsia="Calibri" w:hAnsi="Calibri" w:cs="Calibri"/>
          <w:b/>
          <w:bCs/>
          <w:color w:val="444444"/>
          <w:sz w:val="21"/>
          <w:szCs w:val="21"/>
        </w:rPr>
      </w:pPr>
      <w:r>
        <w:rPr>
          <w:rFonts w:ascii="Calibri" w:eastAsia="Calibri" w:hAnsi="Calibri" w:cs="Calibri"/>
          <w:color w:val="3D85C6"/>
        </w:rPr>
        <w:t>REFEREES</w:t>
      </w:r>
      <w:r>
        <w:rPr>
          <w:rFonts w:ascii="Calibri" w:eastAsia="Calibri" w:hAnsi="Calibri" w:cs="Calibri"/>
          <w:color w:val="3D85C6"/>
        </w:rPr>
        <w:tab/>
      </w:r>
      <w:r w:rsidR="00DA6CCC">
        <w:rPr>
          <w:rFonts w:ascii="Calibri" w:eastAsia="Calibri" w:hAnsi="Calibri" w:cs="Calibri"/>
          <w:b/>
          <w:bCs/>
          <w:color w:val="444444"/>
          <w:sz w:val="21"/>
          <w:szCs w:val="21"/>
        </w:rPr>
        <w:t>Allison Riley</w:t>
      </w:r>
      <w:r w:rsidR="00795FA9" w:rsidRPr="008C1640">
        <w:rPr>
          <w:rFonts w:ascii="Calibri" w:eastAsia="Calibri" w:hAnsi="Calibri" w:cs="Calibri"/>
          <w:b/>
          <w:bCs/>
          <w:color w:val="444444"/>
          <w:sz w:val="21"/>
          <w:szCs w:val="21"/>
        </w:rPr>
        <w:tab/>
      </w:r>
      <w:r w:rsidR="00795FA9" w:rsidRPr="008C1640">
        <w:rPr>
          <w:rFonts w:ascii="Calibri" w:eastAsia="Calibri" w:hAnsi="Calibri" w:cs="Calibri"/>
          <w:b/>
          <w:bCs/>
          <w:color w:val="444444"/>
          <w:sz w:val="21"/>
          <w:szCs w:val="21"/>
        </w:rPr>
        <w:tab/>
      </w:r>
      <w:r w:rsidR="00795FA9" w:rsidRPr="008C1640">
        <w:rPr>
          <w:rFonts w:ascii="Calibri" w:eastAsia="Calibri" w:hAnsi="Calibri" w:cs="Calibri"/>
          <w:b/>
          <w:bCs/>
          <w:color w:val="444444"/>
          <w:sz w:val="21"/>
          <w:szCs w:val="21"/>
        </w:rPr>
        <w:tab/>
      </w:r>
      <w:r w:rsidR="00795FA9" w:rsidRPr="008C1640">
        <w:rPr>
          <w:rFonts w:ascii="Calibri" w:eastAsia="Calibri" w:hAnsi="Calibri" w:cs="Calibri"/>
          <w:b/>
          <w:bCs/>
          <w:color w:val="444444"/>
          <w:sz w:val="21"/>
          <w:szCs w:val="21"/>
        </w:rPr>
        <w:tab/>
      </w:r>
      <w:r w:rsidR="00411F9D">
        <w:rPr>
          <w:rFonts w:ascii="Calibri" w:eastAsia="Calibri" w:hAnsi="Calibri" w:cs="Calibri"/>
          <w:b/>
          <w:bCs/>
          <w:color w:val="444444"/>
          <w:sz w:val="21"/>
          <w:szCs w:val="21"/>
        </w:rPr>
        <w:t xml:space="preserve">                                                            </w:t>
      </w:r>
      <w:r w:rsidR="000F7342">
        <w:rPr>
          <w:rFonts w:ascii="Calibri" w:eastAsia="Calibri" w:hAnsi="Calibri" w:cs="Calibri"/>
          <w:b/>
          <w:bCs/>
          <w:color w:val="444444"/>
          <w:sz w:val="21"/>
          <w:szCs w:val="21"/>
        </w:rPr>
        <w:t>Rebecca Durose-Croft</w:t>
      </w:r>
    </w:p>
    <w:p w14:paraId="06BE7D81" w14:textId="16A1567A" w:rsidR="00EC538A" w:rsidRPr="008C1640" w:rsidRDefault="000F7342" w:rsidP="000F7342">
      <w:pPr>
        <w:rPr>
          <w:rFonts w:ascii="Calibri" w:eastAsia="Calibri" w:hAnsi="Calibri" w:cs="Calibri"/>
          <w:color w:val="666666"/>
          <w:sz w:val="21"/>
          <w:szCs w:val="21"/>
        </w:rPr>
      </w:pPr>
      <w:r>
        <w:rPr>
          <w:rFonts w:ascii="Calibri" w:eastAsia="Calibri" w:hAnsi="Calibri" w:cs="Calibri"/>
          <w:color w:val="3D85C6"/>
          <w:sz w:val="21"/>
          <w:szCs w:val="21"/>
        </w:rPr>
        <w:t xml:space="preserve">                                  </w:t>
      </w:r>
      <w:r w:rsidR="00EC03A1" w:rsidRPr="008C1640">
        <w:rPr>
          <w:rFonts w:ascii="Calibri" w:eastAsia="Calibri" w:hAnsi="Calibri" w:cs="Calibri"/>
          <w:color w:val="3D85C6"/>
          <w:sz w:val="21"/>
          <w:szCs w:val="21"/>
        </w:rPr>
        <w:tab/>
      </w:r>
      <w:r w:rsidR="00DA6CCC">
        <w:rPr>
          <w:rFonts w:ascii="Calibri" w:eastAsia="Calibri" w:hAnsi="Calibri" w:cs="Calibri"/>
          <w:color w:val="666666"/>
          <w:sz w:val="21"/>
          <w:szCs w:val="21"/>
        </w:rPr>
        <w:t>The Literacy Company</w:t>
      </w:r>
      <w:r>
        <w:rPr>
          <w:rFonts w:ascii="Calibri" w:eastAsia="Calibri" w:hAnsi="Calibri" w:cs="Calibri"/>
          <w:color w:val="666666"/>
          <w:sz w:val="21"/>
          <w:szCs w:val="21"/>
        </w:rPr>
        <w:t xml:space="preserve"> </w:t>
      </w:r>
      <w:r w:rsidR="00FB2CDC" w:rsidRPr="008C1640">
        <w:rPr>
          <w:rFonts w:ascii="Calibri" w:eastAsia="Calibri" w:hAnsi="Calibri" w:cs="Calibri"/>
          <w:color w:val="666666"/>
          <w:sz w:val="21"/>
          <w:szCs w:val="21"/>
        </w:rPr>
        <w:tab/>
      </w:r>
      <w:r w:rsidR="00411F9D" w:rsidRPr="000F7342">
        <w:rPr>
          <w:rFonts w:asciiTheme="minorHAnsi" w:eastAsia="Calibri" w:hAnsiTheme="minorHAnsi" w:cstheme="minorHAnsi"/>
          <w:color w:val="666666"/>
          <w:sz w:val="21"/>
          <w:szCs w:val="21"/>
        </w:rPr>
        <w:t xml:space="preserve">                     </w:t>
      </w:r>
      <w:r>
        <w:rPr>
          <w:rFonts w:asciiTheme="minorHAnsi" w:eastAsia="Calibri" w:hAnsiTheme="minorHAnsi" w:cstheme="minorHAnsi"/>
          <w:color w:val="666666"/>
          <w:sz w:val="21"/>
          <w:szCs w:val="21"/>
        </w:rPr>
        <w:t xml:space="preserve"> </w:t>
      </w:r>
      <w:r w:rsidR="00411F9D" w:rsidRPr="000F7342">
        <w:rPr>
          <w:rFonts w:asciiTheme="minorHAnsi" w:eastAsia="Calibri" w:hAnsiTheme="minorHAnsi" w:cstheme="minorHAnsi"/>
          <w:color w:val="666666"/>
          <w:sz w:val="21"/>
          <w:szCs w:val="21"/>
        </w:rPr>
        <w:t xml:space="preserve">  </w:t>
      </w:r>
      <w:r w:rsidR="00D0433E" w:rsidRPr="000F7342">
        <w:rPr>
          <w:rFonts w:asciiTheme="minorHAnsi" w:eastAsia="Calibri" w:hAnsiTheme="minorHAnsi" w:cstheme="minorHAnsi"/>
          <w:color w:val="666666"/>
          <w:sz w:val="21"/>
          <w:szCs w:val="21"/>
        </w:rPr>
        <w:t xml:space="preserve"> </w:t>
      </w:r>
      <w:r w:rsidRPr="000F7342">
        <w:rPr>
          <w:rFonts w:asciiTheme="minorHAnsi" w:eastAsia="Calibri" w:hAnsiTheme="minorHAnsi" w:cstheme="minorHAnsi"/>
          <w:color w:val="666666"/>
          <w:sz w:val="21"/>
          <w:szCs w:val="21"/>
        </w:rPr>
        <w:t xml:space="preserve">       </w:t>
      </w:r>
      <w:r>
        <w:rPr>
          <w:rFonts w:asciiTheme="minorHAnsi" w:eastAsia="Calibri" w:hAnsiTheme="minorHAnsi" w:cstheme="minorHAnsi"/>
          <w:color w:val="666666"/>
          <w:sz w:val="21"/>
          <w:szCs w:val="21"/>
        </w:rPr>
        <w:t xml:space="preserve">         </w:t>
      </w:r>
      <w:r w:rsidRPr="000F7342">
        <w:rPr>
          <w:rFonts w:asciiTheme="minorHAnsi" w:eastAsia="Calibri" w:hAnsiTheme="minorHAnsi" w:cstheme="minorHAnsi"/>
          <w:color w:val="666666"/>
          <w:sz w:val="21"/>
          <w:szCs w:val="21"/>
        </w:rPr>
        <w:t xml:space="preserve"> </w:t>
      </w:r>
      <w:r w:rsidRPr="000F7342">
        <w:rPr>
          <w:rFonts w:asciiTheme="minorHAnsi" w:hAnsiTheme="minorHAnsi" w:cstheme="minorHAnsi"/>
          <w:color w:val="222222"/>
          <w:sz w:val="21"/>
          <w:szCs w:val="21"/>
          <w:shd w:val="clear" w:color="auto" w:fill="FFFFFF"/>
        </w:rPr>
        <w:t>Durose-Croft Editorial Ltd</w:t>
      </w:r>
    </w:p>
    <w:p w14:paraId="54E1625A" w14:textId="332B72E5" w:rsidR="00EC03A1" w:rsidRPr="008C1640" w:rsidRDefault="000F7342" w:rsidP="000F7342">
      <w:pPr>
        <w:rPr>
          <w:rFonts w:ascii="Calibri" w:eastAsia="Calibri" w:hAnsi="Calibri" w:cs="Calibri"/>
          <w:color w:val="666666"/>
          <w:sz w:val="21"/>
          <w:szCs w:val="21"/>
        </w:rPr>
      </w:pPr>
      <w:r>
        <w:rPr>
          <w:rFonts w:ascii="Calibri" w:eastAsia="Calibri" w:hAnsi="Calibri" w:cs="Calibri"/>
          <w:color w:val="666666"/>
          <w:sz w:val="21"/>
          <w:szCs w:val="21"/>
        </w:rPr>
        <w:t xml:space="preserve">                                  </w:t>
      </w:r>
      <w:r w:rsidR="00EC538A" w:rsidRPr="008C1640">
        <w:rPr>
          <w:rFonts w:ascii="Calibri" w:eastAsia="Calibri" w:hAnsi="Calibri" w:cs="Calibri"/>
          <w:color w:val="666666"/>
          <w:sz w:val="21"/>
          <w:szCs w:val="21"/>
        </w:rPr>
        <w:tab/>
      </w:r>
      <w:r w:rsidR="00EC03A1" w:rsidRPr="008C1640">
        <w:rPr>
          <w:rFonts w:ascii="Calibri" w:eastAsia="Calibri" w:hAnsi="Calibri" w:cs="Calibri"/>
          <w:color w:val="666666"/>
          <w:sz w:val="21"/>
          <w:szCs w:val="21"/>
        </w:rPr>
        <w:t>E</w:t>
      </w:r>
      <w:r w:rsidR="00C5699E" w:rsidRPr="008C1640">
        <w:rPr>
          <w:rFonts w:ascii="Calibri" w:eastAsia="Calibri" w:hAnsi="Calibri" w:cs="Calibri"/>
          <w:color w:val="666666"/>
          <w:sz w:val="21"/>
          <w:szCs w:val="21"/>
        </w:rPr>
        <w:t>-</w:t>
      </w:r>
      <w:r w:rsidR="00EC03A1" w:rsidRPr="008C1640">
        <w:rPr>
          <w:rFonts w:ascii="Calibri" w:eastAsia="Calibri" w:hAnsi="Calibri" w:cs="Calibri"/>
          <w:color w:val="666666"/>
          <w:sz w:val="21"/>
          <w:szCs w:val="21"/>
        </w:rPr>
        <w:t xml:space="preserve">mail: </w:t>
      </w:r>
      <w:hyperlink r:id="rId13" w:history="1">
        <w:r w:rsidR="00DA6CCC" w:rsidRPr="00AD4726">
          <w:rPr>
            <w:rStyle w:val="Hyperlink"/>
            <w:rFonts w:ascii="Calibri" w:hAnsi="Calibri" w:cs="Calibri"/>
            <w:sz w:val="21"/>
            <w:szCs w:val="21"/>
            <w:shd w:val="clear" w:color="auto" w:fill="FFFFFF"/>
          </w:rPr>
          <w:t>allison@theliteracycompany.co.uk</w:t>
        </w:r>
      </w:hyperlink>
      <w:r w:rsidRPr="00DA6CCC">
        <w:rPr>
          <w:rFonts w:ascii="Calibri" w:hAnsi="Calibri" w:cs="Calibri"/>
          <w:color w:val="222222"/>
          <w:sz w:val="21"/>
          <w:szCs w:val="21"/>
          <w:shd w:val="clear" w:color="auto" w:fill="FFFFFF"/>
        </w:rPr>
        <w:t xml:space="preserve"> </w:t>
      </w:r>
      <w:r>
        <w:rPr>
          <w:rFonts w:ascii="Calibri" w:hAnsi="Calibri" w:cs="Calibri"/>
          <w:color w:val="222222"/>
          <w:sz w:val="21"/>
          <w:szCs w:val="21"/>
          <w:shd w:val="clear" w:color="auto" w:fill="FFFFFF"/>
        </w:rPr>
        <w:t xml:space="preserve">   </w:t>
      </w:r>
      <w:r w:rsidR="00411F9D">
        <w:rPr>
          <w:rFonts w:ascii="Calibri" w:eastAsia="Calibri" w:hAnsi="Calibri" w:cs="Calibri"/>
          <w:color w:val="666666"/>
          <w:sz w:val="21"/>
          <w:szCs w:val="21"/>
        </w:rPr>
        <w:t xml:space="preserve">   </w:t>
      </w:r>
      <w:r w:rsidR="00C82471">
        <w:rPr>
          <w:rFonts w:ascii="Calibri" w:eastAsia="Calibri" w:hAnsi="Calibri" w:cs="Calibri"/>
          <w:color w:val="666666"/>
          <w:sz w:val="21"/>
          <w:szCs w:val="21"/>
        </w:rPr>
        <w:t xml:space="preserve"> </w:t>
      </w:r>
      <w:r w:rsidR="00EC03A1" w:rsidRPr="008C1640">
        <w:rPr>
          <w:rFonts w:ascii="Calibri" w:eastAsia="Calibri" w:hAnsi="Calibri" w:cs="Calibri"/>
          <w:color w:val="666666"/>
          <w:sz w:val="21"/>
          <w:szCs w:val="21"/>
        </w:rPr>
        <w:t>E</w:t>
      </w:r>
      <w:r w:rsidR="00C5699E" w:rsidRPr="008C1640">
        <w:rPr>
          <w:rFonts w:ascii="Calibri" w:eastAsia="Calibri" w:hAnsi="Calibri" w:cs="Calibri"/>
          <w:color w:val="666666"/>
          <w:sz w:val="21"/>
          <w:szCs w:val="21"/>
        </w:rPr>
        <w:t>-</w:t>
      </w:r>
      <w:r w:rsidR="00EC03A1" w:rsidRPr="008C1640">
        <w:rPr>
          <w:rFonts w:ascii="Calibri" w:eastAsia="Calibri" w:hAnsi="Calibri" w:cs="Calibri"/>
          <w:color w:val="666666"/>
          <w:sz w:val="21"/>
          <w:szCs w:val="21"/>
        </w:rPr>
        <w:t>mail:</w:t>
      </w:r>
      <w:r w:rsidRPr="000F7342">
        <w:rPr>
          <w:rFonts w:ascii="Roboto" w:hAnsi="Roboto"/>
          <w:color w:val="222222"/>
          <w:sz w:val="21"/>
          <w:szCs w:val="21"/>
          <w:shd w:val="clear" w:color="auto" w:fill="FFFFFF"/>
        </w:rPr>
        <w:t xml:space="preserve"> </w:t>
      </w:r>
      <w:hyperlink r:id="rId14" w:history="1">
        <w:r w:rsidRPr="000F7342">
          <w:rPr>
            <w:rStyle w:val="Hyperlink"/>
            <w:rFonts w:asciiTheme="minorHAnsi" w:hAnsiTheme="minorHAnsi" w:cstheme="minorHAnsi"/>
            <w:sz w:val="21"/>
            <w:szCs w:val="21"/>
            <w:shd w:val="clear" w:color="auto" w:fill="FFFFFF"/>
          </w:rPr>
          <w:t>rebecca@dceditorial.co.uk</w:t>
        </w:r>
      </w:hyperlink>
    </w:p>
    <w:sectPr w:rsidR="00EC03A1" w:rsidRPr="008C1640" w:rsidSect="0083293E">
      <w:pgSz w:w="12240" w:h="15840"/>
      <w:pgMar w:top="0" w:right="527" w:bottom="284" w:left="53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BB1B" w14:textId="77777777" w:rsidR="00624CCE" w:rsidRDefault="00624CCE" w:rsidP="001A69B7">
      <w:r>
        <w:separator/>
      </w:r>
    </w:p>
  </w:endnote>
  <w:endnote w:type="continuationSeparator" w:id="0">
    <w:p w14:paraId="37E13AA2" w14:textId="77777777" w:rsidR="00624CCE" w:rsidRDefault="00624CCE" w:rsidP="001A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B997" w14:textId="7423DDF4" w:rsidR="00FA1A3A" w:rsidRDefault="00FA1A3A" w:rsidP="00C049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9192" w14:textId="77777777" w:rsidR="00624CCE" w:rsidRDefault="00624CCE" w:rsidP="001A69B7">
      <w:r>
        <w:separator/>
      </w:r>
    </w:p>
  </w:footnote>
  <w:footnote w:type="continuationSeparator" w:id="0">
    <w:p w14:paraId="5724FFD9" w14:textId="77777777" w:rsidR="00624CCE" w:rsidRDefault="00624CCE" w:rsidP="001A6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5E2"/>
    <w:multiLevelType w:val="hybridMultilevel"/>
    <w:tmpl w:val="43E4168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01EF5042"/>
    <w:multiLevelType w:val="hybridMultilevel"/>
    <w:tmpl w:val="DFB2297A"/>
    <w:lvl w:ilvl="0" w:tplc="04090001">
      <w:start w:val="1"/>
      <w:numFmt w:val="bullet"/>
      <w:lvlText w:val=""/>
      <w:lvlJc w:val="left"/>
      <w:pPr>
        <w:ind w:left="3054" w:hanging="360"/>
      </w:pPr>
      <w:rPr>
        <w:rFonts w:ascii="Symbol" w:hAnsi="Symbol"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 w15:restartNumberingAfterBreak="0">
    <w:nsid w:val="0C984D59"/>
    <w:multiLevelType w:val="hybridMultilevel"/>
    <w:tmpl w:val="3A00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1772A"/>
    <w:multiLevelType w:val="hybridMultilevel"/>
    <w:tmpl w:val="643CC4E4"/>
    <w:lvl w:ilvl="0" w:tplc="1746364C">
      <w:start w:val="2007"/>
      <w:numFmt w:val="decimal"/>
      <w:lvlText w:val="%1"/>
      <w:lvlJc w:val="left"/>
      <w:pPr>
        <w:ind w:left="2100" w:hanging="48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2F0A4998"/>
    <w:multiLevelType w:val="hybridMultilevel"/>
    <w:tmpl w:val="187803A4"/>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5" w15:restartNumberingAfterBreak="0">
    <w:nsid w:val="407B6527"/>
    <w:multiLevelType w:val="hybridMultilevel"/>
    <w:tmpl w:val="B842622C"/>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15:restartNumberingAfterBreak="0">
    <w:nsid w:val="4D410252"/>
    <w:multiLevelType w:val="hybridMultilevel"/>
    <w:tmpl w:val="22987EE6"/>
    <w:lvl w:ilvl="0" w:tplc="A9B8726C">
      <w:start w:val="2017"/>
      <w:numFmt w:val="decimal"/>
      <w:lvlText w:val="%1"/>
      <w:lvlJc w:val="left"/>
      <w:pPr>
        <w:ind w:left="2100" w:hanging="48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4D6D056A"/>
    <w:multiLevelType w:val="hybridMultilevel"/>
    <w:tmpl w:val="C90A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B3299"/>
    <w:multiLevelType w:val="hybridMultilevel"/>
    <w:tmpl w:val="8EB40E42"/>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4FD3E4E"/>
    <w:multiLevelType w:val="hybridMultilevel"/>
    <w:tmpl w:val="6F66231C"/>
    <w:lvl w:ilvl="0" w:tplc="E7AEAEC0">
      <w:start w:val="2004"/>
      <w:numFmt w:val="decimal"/>
      <w:lvlText w:val="%1"/>
      <w:lvlJc w:val="left"/>
      <w:pPr>
        <w:ind w:left="2100" w:hanging="48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65FA6FED"/>
    <w:multiLevelType w:val="hybridMultilevel"/>
    <w:tmpl w:val="B47EC782"/>
    <w:lvl w:ilvl="0" w:tplc="04090001">
      <w:start w:val="1"/>
      <w:numFmt w:val="bullet"/>
      <w:lvlText w:val=""/>
      <w:lvlJc w:val="left"/>
      <w:pPr>
        <w:ind w:left="2342" w:hanging="360"/>
      </w:pPr>
      <w:rPr>
        <w:rFonts w:ascii="Symbol" w:hAnsi="Symbol" w:hint="default"/>
      </w:rPr>
    </w:lvl>
    <w:lvl w:ilvl="1" w:tplc="04090003" w:tentative="1">
      <w:start w:val="1"/>
      <w:numFmt w:val="bullet"/>
      <w:lvlText w:val="o"/>
      <w:lvlJc w:val="left"/>
      <w:pPr>
        <w:ind w:left="3062" w:hanging="360"/>
      </w:pPr>
      <w:rPr>
        <w:rFonts w:ascii="Courier New" w:hAnsi="Courier New" w:cs="Courier New" w:hint="default"/>
      </w:rPr>
    </w:lvl>
    <w:lvl w:ilvl="2" w:tplc="04090005" w:tentative="1">
      <w:start w:val="1"/>
      <w:numFmt w:val="bullet"/>
      <w:lvlText w:val=""/>
      <w:lvlJc w:val="left"/>
      <w:pPr>
        <w:ind w:left="3782" w:hanging="360"/>
      </w:pPr>
      <w:rPr>
        <w:rFonts w:ascii="Wingdings" w:hAnsi="Wingdings" w:hint="default"/>
      </w:rPr>
    </w:lvl>
    <w:lvl w:ilvl="3" w:tplc="04090001" w:tentative="1">
      <w:start w:val="1"/>
      <w:numFmt w:val="bullet"/>
      <w:lvlText w:val=""/>
      <w:lvlJc w:val="left"/>
      <w:pPr>
        <w:ind w:left="4502" w:hanging="360"/>
      </w:pPr>
      <w:rPr>
        <w:rFonts w:ascii="Symbol" w:hAnsi="Symbol" w:hint="default"/>
      </w:rPr>
    </w:lvl>
    <w:lvl w:ilvl="4" w:tplc="04090003" w:tentative="1">
      <w:start w:val="1"/>
      <w:numFmt w:val="bullet"/>
      <w:lvlText w:val="o"/>
      <w:lvlJc w:val="left"/>
      <w:pPr>
        <w:ind w:left="5222" w:hanging="360"/>
      </w:pPr>
      <w:rPr>
        <w:rFonts w:ascii="Courier New" w:hAnsi="Courier New" w:cs="Courier New" w:hint="default"/>
      </w:rPr>
    </w:lvl>
    <w:lvl w:ilvl="5" w:tplc="04090005" w:tentative="1">
      <w:start w:val="1"/>
      <w:numFmt w:val="bullet"/>
      <w:lvlText w:val=""/>
      <w:lvlJc w:val="left"/>
      <w:pPr>
        <w:ind w:left="5942" w:hanging="360"/>
      </w:pPr>
      <w:rPr>
        <w:rFonts w:ascii="Wingdings" w:hAnsi="Wingdings" w:hint="default"/>
      </w:rPr>
    </w:lvl>
    <w:lvl w:ilvl="6" w:tplc="04090001" w:tentative="1">
      <w:start w:val="1"/>
      <w:numFmt w:val="bullet"/>
      <w:lvlText w:val=""/>
      <w:lvlJc w:val="left"/>
      <w:pPr>
        <w:ind w:left="6662" w:hanging="360"/>
      </w:pPr>
      <w:rPr>
        <w:rFonts w:ascii="Symbol" w:hAnsi="Symbol" w:hint="default"/>
      </w:rPr>
    </w:lvl>
    <w:lvl w:ilvl="7" w:tplc="04090003" w:tentative="1">
      <w:start w:val="1"/>
      <w:numFmt w:val="bullet"/>
      <w:lvlText w:val="o"/>
      <w:lvlJc w:val="left"/>
      <w:pPr>
        <w:ind w:left="7382" w:hanging="360"/>
      </w:pPr>
      <w:rPr>
        <w:rFonts w:ascii="Courier New" w:hAnsi="Courier New" w:cs="Courier New" w:hint="default"/>
      </w:rPr>
    </w:lvl>
    <w:lvl w:ilvl="8" w:tplc="04090005" w:tentative="1">
      <w:start w:val="1"/>
      <w:numFmt w:val="bullet"/>
      <w:lvlText w:val=""/>
      <w:lvlJc w:val="left"/>
      <w:pPr>
        <w:ind w:left="8102" w:hanging="360"/>
      </w:pPr>
      <w:rPr>
        <w:rFonts w:ascii="Wingdings" w:hAnsi="Wingdings" w:hint="default"/>
      </w:rPr>
    </w:lvl>
  </w:abstractNum>
  <w:abstractNum w:abstractNumId="11" w15:restartNumberingAfterBreak="0">
    <w:nsid w:val="6B8642B4"/>
    <w:multiLevelType w:val="hybridMultilevel"/>
    <w:tmpl w:val="A752968C"/>
    <w:lvl w:ilvl="0" w:tplc="8306DD56">
      <w:start w:val="2019"/>
      <w:numFmt w:val="decimal"/>
      <w:lvlText w:val="%1"/>
      <w:lvlJc w:val="left"/>
      <w:pPr>
        <w:ind w:left="2100" w:hanging="48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740F353E"/>
    <w:multiLevelType w:val="hybridMultilevel"/>
    <w:tmpl w:val="8E62F2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95708466">
    <w:abstractNumId w:val="1"/>
  </w:num>
  <w:num w:numId="2" w16cid:durableId="1463379133">
    <w:abstractNumId w:val="0"/>
  </w:num>
  <w:num w:numId="3" w16cid:durableId="1104301143">
    <w:abstractNumId w:val="12"/>
  </w:num>
  <w:num w:numId="4" w16cid:durableId="1271621703">
    <w:abstractNumId w:val="10"/>
  </w:num>
  <w:num w:numId="5" w16cid:durableId="1208376183">
    <w:abstractNumId w:val="11"/>
  </w:num>
  <w:num w:numId="6" w16cid:durableId="1188251659">
    <w:abstractNumId w:val="7"/>
  </w:num>
  <w:num w:numId="7" w16cid:durableId="864488195">
    <w:abstractNumId w:val="8"/>
  </w:num>
  <w:num w:numId="8" w16cid:durableId="1560551427">
    <w:abstractNumId w:val="2"/>
  </w:num>
  <w:num w:numId="9" w16cid:durableId="775751212">
    <w:abstractNumId w:val="5"/>
  </w:num>
  <w:num w:numId="10" w16cid:durableId="1121609742">
    <w:abstractNumId w:val="4"/>
  </w:num>
  <w:num w:numId="11" w16cid:durableId="46883111">
    <w:abstractNumId w:val="6"/>
  </w:num>
  <w:num w:numId="12" w16cid:durableId="1559823091">
    <w:abstractNumId w:val="3"/>
  </w:num>
  <w:num w:numId="13" w16cid:durableId="1339380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NzM0tDS1tDQ1tbRQ0lEKTi0uzszPAykwqQUAKlT+tiwAAAA="/>
  </w:docVars>
  <w:rsids>
    <w:rsidRoot w:val="00A77B3E"/>
    <w:rsid w:val="00000538"/>
    <w:rsid w:val="00000DEE"/>
    <w:rsid w:val="00005F95"/>
    <w:rsid w:val="00020D10"/>
    <w:rsid w:val="0004151A"/>
    <w:rsid w:val="0004337D"/>
    <w:rsid w:val="00056EBA"/>
    <w:rsid w:val="0006136C"/>
    <w:rsid w:val="0006486B"/>
    <w:rsid w:val="00067573"/>
    <w:rsid w:val="0009477B"/>
    <w:rsid w:val="000A0335"/>
    <w:rsid w:val="000C3CA1"/>
    <w:rsid w:val="000C4375"/>
    <w:rsid w:val="000C7117"/>
    <w:rsid w:val="000D04E7"/>
    <w:rsid w:val="000E048B"/>
    <w:rsid w:val="000F7342"/>
    <w:rsid w:val="00101FF9"/>
    <w:rsid w:val="00102713"/>
    <w:rsid w:val="001056BC"/>
    <w:rsid w:val="001076D0"/>
    <w:rsid w:val="001106F4"/>
    <w:rsid w:val="00111DEF"/>
    <w:rsid w:val="00114F77"/>
    <w:rsid w:val="001233C7"/>
    <w:rsid w:val="0012666C"/>
    <w:rsid w:val="00152F72"/>
    <w:rsid w:val="0015462F"/>
    <w:rsid w:val="00174042"/>
    <w:rsid w:val="001742F9"/>
    <w:rsid w:val="00174D47"/>
    <w:rsid w:val="00196EEA"/>
    <w:rsid w:val="001A27A5"/>
    <w:rsid w:val="001A69B7"/>
    <w:rsid w:val="001C0F2F"/>
    <w:rsid w:val="001D0497"/>
    <w:rsid w:val="001D76FA"/>
    <w:rsid w:val="001F09BE"/>
    <w:rsid w:val="001F44DA"/>
    <w:rsid w:val="00216CFA"/>
    <w:rsid w:val="002273BB"/>
    <w:rsid w:val="00233A31"/>
    <w:rsid w:val="00236500"/>
    <w:rsid w:val="002506A1"/>
    <w:rsid w:val="0025101A"/>
    <w:rsid w:val="00257B76"/>
    <w:rsid w:val="002718D4"/>
    <w:rsid w:val="0028790B"/>
    <w:rsid w:val="002A2616"/>
    <w:rsid w:val="002E1315"/>
    <w:rsid w:val="003066B2"/>
    <w:rsid w:val="00330BD3"/>
    <w:rsid w:val="00376CC0"/>
    <w:rsid w:val="003A2F75"/>
    <w:rsid w:val="003C6DC4"/>
    <w:rsid w:val="003E37E7"/>
    <w:rsid w:val="003E3D06"/>
    <w:rsid w:val="003E6DD0"/>
    <w:rsid w:val="003F7A0E"/>
    <w:rsid w:val="004003C7"/>
    <w:rsid w:val="00400702"/>
    <w:rsid w:val="00404EFE"/>
    <w:rsid w:val="00411F9D"/>
    <w:rsid w:val="00427F08"/>
    <w:rsid w:val="004357B5"/>
    <w:rsid w:val="004413CB"/>
    <w:rsid w:val="00464DA0"/>
    <w:rsid w:val="00464DC1"/>
    <w:rsid w:val="00465EFE"/>
    <w:rsid w:val="0046770C"/>
    <w:rsid w:val="00467E07"/>
    <w:rsid w:val="00481DF9"/>
    <w:rsid w:val="004977E9"/>
    <w:rsid w:val="004A20BD"/>
    <w:rsid w:val="004A655A"/>
    <w:rsid w:val="004B19E0"/>
    <w:rsid w:val="004B4A53"/>
    <w:rsid w:val="004C4F9F"/>
    <w:rsid w:val="004C66F4"/>
    <w:rsid w:val="004D38A6"/>
    <w:rsid w:val="004E72F5"/>
    <w:rsid w:val="004F04D3"/>
    <w:rsid w:val="004F13B7"/>
    <w:rsid w:val="00557125"/>
    <w:rsid w:val="00564BB0"/>
    <w:rsid w:val="00574378"/>
    <w:rsid w:val="005860B1"/>
    <w:rsid w:val="005965C9"/>
    <w:rsid w:val="005A1C35"/>
    <w:rsid w:val="005B2903"/>
    <w:rsid w:val="005C5161"/>
    <w:rsid w:val="005D0FB7"/>
    <w:rsid w:val="00601AD3"/>
    <w:rsid w:val="0061688E"/>
    <w:rsid w:val="00622CA5"/>
    <w:rsid w:val="00624CCE"/>
    <w:rsid w:val="006602F2"/>
    <w:rsid w:val="00674700"/>
    <w:rsid w:val="0068580D"/>
    <w:rsid w:val="00695199"/>
    <w:rsid w:val="006B7436"/>
    <w:rsid w:val="006D579F"/>
    <w:rsid w:val="006D5D7D"/>
    <w:rsid w:val="0071358D"/>
    <w:rsid w:val="00724D6D"/>
    <w:rsid w:val="007271A3"/>
    <w:rsid w:val="00735EB0"/>
    <w:rsid w:val="0075196D"/>
    <w:rsid w:val="00751D74"/>
    <w:rsid w:val="00752083"/>
    <w:rsid w:val="00754849"/>
    <w:rsid w:val="00792ED2"/>
    <w:rsid w:val="00795FA9"/>
    <w:rsid w:val="007C4858"/>
    <w:rsid w:val="007C7EF5"/>
    <w:rsid w:val="007D2207"/>
    <w:rsid w:val="007E3929"/>
    <w:rsid w:val="007F09AD"/>
    <w:rsid w:val="007F1AA0"/>
    <w:rsid w:val="0083293E"/>
    <w:rsid w:val="00844D4F"/>
    <w:rsid w:val="00867B07"/>
    <w:rsid w:val="0087144D"/>
    <w:rsid w:val="00871945"/>
    <w:rsid w:val="008C1640"/>
    <w:rsid w:val="008D1AEA"/>
    <w:rsid w:val="008D673F"/>
    <w:rsid w:val="008D7884"/>
    <w:rsid w:val="008E4FC6"/>
    <w:rsid w:val="00936179"/>
    <w:rsid w:val="0095190B"/>
    <w:rsid w:val="00962072"/>
    <w:rsid w:val="009625CB"/>
    <w:rsid w:val="009673F6"/>
    <w:rsid w:val="009711E1"/>
    <w:rsid w:val="0097303D"/>
    <w:rsid w:val="00977BDA"/>
    <w:rsid w:val="00980C48"/>
    <w:rsid w:val="00983043"/>
    <w:rsid w:val="00990378"/>
    <w:rsid w:val="00992813"/>
    <w:rsid w:val="009B4B8C"/>
    <w:rsid w:val="00A17B7D"/>
    <w:rsid w:val="00A41B07"/>
    <w:rsid w:val="00A51A1C"/>
    <w:rsid w:val="00A63ED9"/>
    <w:rsid w:val="00A77B3E"/>
    <w:rsid w:val="00A9192E"/>
    <w:rsid w:val="00AB3C96"/>
    <w:rsid w:val="00AB3D84"/>
    <w:rsid w:val="00AB5227"/>
    <w:rsid w:val="00AE3632"/>
    <w:rsid w:val="00B052E1"/>
    <w:rsid w:val="00B11F4D"/>
    <w:rsid w:val="00B12B37"/>
    <w:rsid w:val="00B37A7A"/>
    <w:rsid w:val="00B46E1D"/>
    <w:rsid w:val="00B5772F"/>
    <w:rsid w:val="00B722AB"/>
    <w:rsid w:val="00BB7A40"/>
    <w:rsid w:val="00BD7B4E"/>
    <w:rsid w:val="00BF4A88"/>
    <w:rsid w:val="00C01E47"/>
    <w:rsid w:val="00C024CE"/>
    <w:rsid w:val="00C049BD"/>
    <w:rsid w:val="00C06AA3"/>
    <w:rsid w:val="00C07AC9"/>
    <w:rsid w:val="00C12994"/>
    <w:rsid w:val="00C13155"/>
    <w:rsid w:val="00C20BE6"/>
    <w:rsid w:val="00C5699E"/>
    <w:rsid w:val="00C70378"/>
    <w:rsid w:val="00C82471"/>
    <w:rsid w:val="00CA30A6"/>
    <w:rsid w:val="00CB1AFF"/>
    <w:rsid w:val="00CC4E11"/>
    <w:rsid w:val="00CC5589"/>
    <w:rsid w:val="00CD3EEE"/>
    <w:rsid w:val="00CD795A"/>
    <w:rsid w:val="00CF5190"/>
    <w:rsid w:val="00D0362E"/>
    <w:rsid w:val="00D0433E"/>
    <w:rsid w:val="00D20DDB"/>
    <w:rsid w:val="00D346EC"/>
    <w:rsid w:val="00D3585B"/>
    <w:rsid w:val="00D41969"/>
    <w:rsid w:val="00D455C2"/>
    <w:rsid w:val="00D47561"/>
    <w:rsid w:val="00D50461"/>
    <w:rsid w:val="00D67233"/>
    <w:rsid w:val="00DA4F2C"/>
    <w:rsid w:val="00DA6CCC"/>
    <w:rsid w:val="00DE3DAC"/>
    <w:rsid w:val="00E30BA4"/>
    <w:rsid w:val="00E403F3"/>
    <w:rsid w:val="00E66478"/>
    <w:rsid w:val="00E857B5"/>
    <w:rsid w:val="00E90571"/>
    <w:rsid w:val="00EB0C7C"/>
    <w:rsid w:val="00EB5547"/>
    <w:rsid w:val="00EC03A1"/>
    <w:rsid w:val="00EC538A"/>
    <w:rsid w:val="00ED0FB4"/>
    <w:rsid w:val="00ED68F9"/>
    <w:rsid w:val="00EE79E6"/>
    <w:rsid w:val="00EF628D"/>
    <w:rsid w:val="00F04D81"/>
    <w:rsid w:val="00F207A0"/>
    <w:rsid w:val="00F26868"/>
    <w:rsid w:val="00F27466"/>
    <w:rsid w:val="00F3752E"/>
    <w:rsid w:val="00F4576B"/>
    <w:rsid w:val="00F47617"/>
    <w:rsid w:val="00F51537"/>
    <w:rsid w:val="00F829C0"/>
    <w:rsid w:val="00F83862"/>
    <w:rsid w:val="00F83B6F"/>
    <w:rsid w:val="00F86449"/>
    <w:rsid w:val="00F8707F"/>
    <w:rsid w:val="00F936F6"/>
    <w:rsid w:val="00F945FC"/>
    <w:rsid w:val="00FA0491"/>
    <w:rsid w:val="00FA1A3A"/>
    <w:rsid w:val="00FB2CDC"/>
    <w:rsid w:val="00FD3C36"/>
    <w:rsid w:val="00FD6D5F"/>
    <w:rsid w:val="00FE3392"/>
    <w:rsid w:val="00FF408C"/>
    <w:rsid w:val="00FF4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6DDC3"/>
  <w14:defaultImageDpi w14:val="32767"/>
  <w15:chartTrackingRefBased/>
  <w15:docId w15:val="{7F0A870E-E3D4-423E-8FE9-C44B3A4C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4357B5"/>
    <w:rPr>
      <w:sz w:val="24"/>
      <w:szCs w:val="24"/>
    </w:rPr>
  </w:style>
  <w:style w:type="paragraph" w:styleId="Heading1">
    <w:name w:val="heading 1"/>
    <w:basedOn w:val="Normal"/>
    <w:next w:val="Normal"/>
    <w:qFormat/>
    <w:rsid w:val="00EF7B96"/>
    <w:pPr>
      <w:spacing w:before="480" w:after="120"/>
      <w:outlineLvl w:val="0"/>
    </w:pPr>
    <w:rPr>
      <w:b/>
      <w:bCs/>
      <w:sz w:val="48"/>
      <w:szCs w:val="48"/>
    </w:rPr>
  </w:style>
  <w:style w:type="paragraph" w:styleId="Heading2">
    <w:name w:val="heading 2"/>
    <w:basedOn w:val="Normal"/>
    <w:next w:val="Normal"/>
    <w:qFormat/>
    <w:rsid w:val="00EF7B96"/>
    <w:pPr>
      <w:spacing w:before="360" w:after="80"/>
      <w:outlineLvl w:val="1"/>
    </w:pPr>
    <w:rPr>
      <w:b/>
      <w:bCs/>
      <w:sz w:val="36"/>
      <w:szCs w:val="36"/>
    </w:rPr>
  </w:style>
  <w:style w:type="paragraph" w:styleId="Heading3">
    <w:name w:val="heading 3"/>
    <w:basedOn w:val="Normal"/>
    <w:next w:val="Normal"/>
    <w:qFormat/>
    <w:rsid w:val="00EF7B96"/>
    <w:pPr>
      <w:spacing w:before="280" w:after="80"/>
      <w:outlineLvl w:val="2"/>
    </w:pPr>
    <w:rPr>
      <w:b/>
      <w:bCs/>
      <w:sz w:val="28"/>
      <w:szCs w:val="28"/>
    </w:rPr>
  </w:style>
  <w:style w:type="paragraph" w:styleId="Heading4">
    <w:name w:val="heading 4"/>
    <w:basedOn w:val="Normal"/>
    <w:next w:val="Normal"/>
    <w:qFormat/>
    <w:rsid w:val="00EF7B96"/>
    <w:pPr>
      <w:spacing w:before="240" w:after="40"/>
      <w:outlineLvl w:val="3"/>
    </w:pPr>
    <w:rPr>
      <w:b/>
      <w:bCs/>
    </w:rPr>
  </w:style>
  <w:style w:type="paragraph" w:styleId="Heading5">
    <w:name w:val="heading 5"/>
    <w:basedOn w:val="Normal"/>
    <w:next w:val="Normal"/>
    <w:qFormat/>
    <w:rsid w:val="00EF7B96"/>
    <w:pPr>
      <w:spacing w:before="220" w:after="40"/>
      <w:outlineLvl w:val="4"/>
    </w:pPr>
    <w:rPr>
      <w:b/>
      <w:bCs/>
      <w:sz w:val="22"/>
      <w:szCs w:val="22"/>
    </w:rPr>
  </w:style>
  <w:style w:type="paragraph" w:styleId="Heading6">
    <w:name w:val="heading 6"/>
    <w:basedOn w:val="Normal"/>
    <w:next w:val="Normal"/>
    <w:qFormat/>
    <w:rsid w:val="00EF7B96"/>
    <w:pPr>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ucation">
    <w:name w:val="Education"/>
    <w:basedOn w:val="Normal"/>
    <w:qFormat/>
    <w:rsid w:val="00F85A43"/>
    <w:pPr>
      <w:tabs>
        <w:tab w:val="left" w:pos="1620"/>
      </w:tabs>
      <w:ind w:left="1620" w:hanging="1620"/>
    </w:pPr>
    <w:rPr>
      <w:rFonts w:ascii="Calibri" w:eastAsia="Calibri" w:hAnsi="Calibri" w:cs="Calibri"/>
      <w:b/>
      <w:bCs/>
      <w:color w:val="444444"/>
    </w:rPr>
  </w:style>
  <w:style w:type="paragraph" w:customStyle="1" w:styleId="Qualification">
    <w:name w:val="Qualification"/>
    <w:basedOn w:val="Normal"/>
    <w:qFormat/>
    <w:rsid w:val="00F85A43"/>
    <w:pPr>
      <w:tabs>
        <w:tab w:val="left" w:pos="1620"/>
      </w:tabs>
      <w:ind w:left="1620" w:hanging="1620"/>
    </w:pPr>
    <w:rPr>
      <w:rFonts w:ascii="Calibri" w:eastAsia="Calibri" w:hAnsi="Calibri" w:cs="Calibri"/>
      <w:b/>
      <w:bCs/>
      <w:color w:val="444444"/>
    </w:rPr>
  </w:style>
  <w:style w:type="character" w:customStyle="1" w:styleId="QualificationC">
    <w:name w:val="Qualification C"/>
    <w:rsid w:val="00F85A43"/>
    <w:rPr>
      <w:rFonts w:ascii="Calibri" w:eastAsia="Calibri" w:hAnsi="Calibri" w:cs="Calibri"/>
      <w:b/>
      <w:bCs/>
      <w:color w:val="444444"/>
      <w:sz w:val="24"/>
      <w:szCs w:val="24"/>
    </w:rPr>
  </w:style>
  <w:style w:type="character" w:customStyle="1" w:styleId="Profiletext">
    <w:name w:val="Profile text"/>
    <w:rsid w:val="003A5839"/>
    <w:rPr>
      <w:rFonts w:ascii="Calibri" w:eastAsia="Calibri" w:hAnsi="Calibri" w:cs="Calibri"/>
      <w:color w:val="666666"/>
      <w:sz w:val="24"/>
      <w:szCs w:val="24"/>
    </w:rPr>
  </w:style>
  <w:style w:type="character" w:styleId="Hyperlink">
    <w:name w:val="Hyperlink"/>
    <w:rsid w:val="00E27D54"/>
    <w:rPr>
      <w:color w:val="0000FF"/>
      <w:u w:val="single"/>
    </w:rPr>
  </w:style>
  <w:style w:type="paragraph" w:styleId="Header">
    <w:name w:val="header"/>
    <w:basedOn w:val="Normal"/>
    <w:link w:val="HeaderChar"/>
    <w:uiPriority w:val="99"/>
    <w:rsid w:val="001A69B7"/>
    <w:pPr>
      <w:tabs>
        <w:tab w:val="center" w:pos="4513"/>
        <w:tab w:val="right" w:pos="9026"/>
      </w:tabs>
    </w:pPr>
  </w:style>
  <w:style w:type="character" w:customStyle="1" w:styleId="HeaderChar">
    <w:name w:val="Header Char"/>
    <w:link w:val="Header"/>
    <w:uiPriority w:val="99"/>
    <w:rsid w:val="001A69B7"/>
    <w:rPr>
      <w:rFonts w:ascii="Arial" w:eastAsia="Arial" w:hAnsi="Arial" w:cs="Arial"/>
      <w:color w:val="000000"/>
      <w:sz w:val="22"/>
      <w:szCs w:val="22"/>
    </w:rPr>
  </w:style>
  <w:style w:type="paragraph" w:styleId="Footer">
    <w:name w:val="footer"/>
    <w:basedOn w:val="Normal"/>
    <w:link w:val="FooterChar"/>
    <w:rsid w:val="001A69B7"/>
    <w:pPr>
      <w:tabs>
        <w:tab w:val="center" w:pos="4513"/>
        <w:tab w:val="right" w:pos="9026"/>
      </w:tabs>
    </w:pPr>
  </w:style>
  <w:style w:type="character" w:customStyle="1" w:styleId="FooterChar">
    <w:name w:val="Footer Char"/>
    <w:link w:val="Footer"/>
    <w:rsid w:val="001A69B7"/>
    <w:rPr>
      <w:rFonts w:ascii="Arial" w:eastAsia="Arial" w:hAnsi="Arial" w:cs="Arial"/>
      <w:color w:val="000000"/>
      <w:sz w:val="22"/>
      <w:szCs w:val="22"/>
    </w:rPr>
  </w:style>
  <w:style w:type="character" w:styleId="UnresolvedMention">
    <w:name w:val="Unresolved Mention"/>
    <w:uiPriority w:val="47"/>
    <w:rsid w:val="003A2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8020">
      <w:bodyDiv w:val="1"/>
      <w:marLeft w:val="0"/>
      <w:marRight w:val="0"/>
      <w:marTop w:val="0"/>
      <w:marBottom w:val="0"/>
      <w:divBdr>
        <w:top w:val="none" w:sz="0" w:space="0" w:color="auto"/>
        <w:left w:val="none" w:sz="0" w:space="0" w:color="auto"/>
        <w:bottom w:val="none" w:sz="0" w:space="0" w:color="auto"/>
        <w:right w:val="none" w:sz="0" w:space="0" w:color="auto"/>
      </w:divBdr>
    </w:div>
    <w:div w:id="183830961">
      <w:bodyDiv w:val="1"/>
      <w:marLeft w:val="0"/>
      <w:marRight w:val="0"/>
      <w:marTop w:val="0"/>
      <w:marBottom w:val="0"/>
      <w:divBdr>
        <w:top w:val="none" w:sz="0" w:space="0" w:color="auto"/>
        <w:left w:val="none" w:sz="0" w:space="0" w:color="auto"/>
        <w:bottom w:val="none" w:sz="0" w:space="0" w:color="auto"/>
        <w:right w:val="none" w:sz="0" w:space="0" w:color="auto"/>
      </w:divBdr>
    </w:div>
    <w:div w:id="209851656">
      <w:bodyDiv w:val="1"/>
      <w:marLeft w:val="0"/>
      <w:marRight w:val="0"/>
      <w:marTop w:val="0"/>
      <w:marBottom w:val="0"/>
      <w:divBdr>
        <w:top w:val="none" w:sz="0" w:space="0" w:color="auto"/>
        <w:left w:val="none" w:sz="0" w:space="0" w:color="auto"/>
        <w:bottom w:val="none" w:sz="0" w:space="0" w:color="auto"/>
        <w:right w:val="none" w:sz="0" w:space="0" w:color="auto"/>
      </w:divBdr>
    </w:div>
    <w:div w:id="411856328">
      <w:bodyDiv w:val="1"/>
      <w:marLeft w:val="0"/>
      <w:marRight w:val="0"/>
      <w:marTop w:val="0"/>
      <w:marBottom w:val="0"/>
      <w:divBdr>
        <w:top w:val="none" w:sz="0" w:space="0" w:color="auto"/>
        <w:left w:val="none" w:sz="0" w:space="0" w:color="auto"/>
        <w:bottom w:val="none" w:sz="0" w:space="0" w:color="auto"/>
        <w:right w:val="none" w:sz="0" w:space="0" w:color="auto"/>
      </w:divBdr>
    </w:div>
    <w:div w:id="420180257">
      <w:bodyDiv w:val="1"/>
      <w:marLeft w:val="0"/>
      <w:marRight w:val="0"/>
      <w:marTop w:val="0"/>
      <w:marBottom w:val="0"/>
      <w:divBdr>
        <w:top w:val="none" w:sz="0" w:space="0" w:color="auto"/>
        <w:left w:val="none" w:sz="0" w:space="0" w:color="auto"/>
        <w:bottom w:val="none" w:sz="0" w:space="0" w:color="auto"/>
        <w:right w:val="none" w:sz="0" w:space="0" w:color="auto"/>
      </w:divBdr>
    </w:div>
    <w:div w:id="500200120">
      <w:bodyDiv w:val="1"/>
      <w:marLeft w:val="0"/>
      <w:marRight w:val="0"/>
      <w:marTop w:val="0"/>
      <w:marBottom w:val="0"/>
      <w:divBdr>
        <w:top w:val="none" w:sz="0" w:space="0" w:color="auto"/>
        <w:left w:val="none" w:sz="0" w:space="0" w:color="auto"/>
        <w:bottom w:val="none" w:sz="0" w:space="0" w:color="auto"/>
        <w:right w:val="none" w:sz="0" w:space="0" w:color="auto"/>
      </w:divBdr>
    </w:div>
    <w:div w:id="525021311">
      <w:bodyDiv w:val="1"/>
      <w:marLeft w:val="0"/>
      <w:marRight w:val="0"/>
      <w:marTop w:val="0"/>
      <w:marBottom w:val="0"/>
      <w:divBdr>
        <w:top w:val="none" w:sz="0" w:space="0" w:color="auto"/>
        <w:left w:val="none" w:sz="0" w:space="0" w:color="auto"/>
        <w:bottom w:val="none" w:sz="0" w:space="0" w:color="auto"/>
        <w:right w:val="none" w:sz="0" w:space="0" w:color="auto"/>
      </w:divBdr>
    </w:div>
    <w:div w:id="1110277591">
      <w:bodyDiv w:val="1"/>
      <w:marLeft w:val="0"/>
      <w:marRight w:val="0"/>
      <w:marTop w:val="0"/>
      <w:marBottom w:val="0"/>
      <w:divBdr>
        <w:top w:val="none" w:sz="0" w:space="0" w:color="auto"/>
        <w:left w:val="none" w:sz="0" w:space="0" w:color="auto"/>
        <w:bottom w:val="none" w:sz="0" w:space="0" w:color="auto"/>
        <w:right w:val="none" w:sz="0" w:space="0" w:color="auto"/>
      </w:divBdr>
    </w:div>
    <w:div w:id="1429617971">
      <w:bodyDiv w:val="1"/>
      <w:marLeft w:val="0"/>
      <w:marRight w:val="0"/>
      <w:marTop w:val="0"/>
      <w:marBottom w:val="0"/>
      <w:divBdr>
        <w:top w:val="none" w:sz="0" w:space="0" w:color="auto"/>
        <w:left w:val="none" w:sz="0" w:space="0" w:color="auto"/>
        <w:bottom w:val="none" w:sz="0" w:space="0" w:color="auto"/>
        <w:right w:val="none" w:sz="0" w:space="0" w:color="auto"/>
      </w:divBdr>
    </w:div>
    <w:div w:id="1647126367">
      <w:bodyDiv w:val="1"/>
      <w:marLeft w:val="0"/>
      <w:marRight w:val="0"/>
      <w:marTop w:val="0"/>
      <w:marBottom w:val="0"/>
      <w:divBdr>
        <w:top w:val="none" w:sz="0" w:space="0" w:color="auto"/>
        <w:left w:val="none" w:sz="0" w:space="0" w:color="auto"/>
        <w:bottom w:val="none" w:sz="0" w:space="0" w:color="auto"/>
        <w:right w:val="none" w:sz="0" w:space="0" w:color="auto"/>
      </w:divBdr>
    </w:div>
    <w:div w:id="1688484871">
      <w:bodyDiv w:val="1"/>
      <w:marLeft w:val="0"/>
      <w:marRight w:val="0"/>
      <w:marTop w:val="0"/>
      <w:marBottom w:val="0"/>
      <w:divBdr>
        <w:top w:val="none" w:sz="0" w:space="0" w:color="auto"/>
        <w:left w:val="none" w:sz="0" w:space="0" w:color="auto"/>
        <w:bottom w:val="none" w:sz="0" w:space="0" w:color="auto"/>
        <w:right w:val="none" w:sz="0" w:space="0" w:color="auto"/>
      </w:divBdr>
    </w:div>
    <w:div w:id="1770083977">
      <w:bodyDiv w:val="1"/>
      <w:marLeft w:val="0"/>
      <w:marRight w:val="0"/>
      <w:marTop w:val="0"/>
      <w:marBottom w:val="0"/>
      <w:divBdr>
        <w:top w:val="none" w:sz="0" w:space="0" w:color="auto"/>
        <w:left w:val="none" w:sz="0" w:space="0" w:color="auto"/>
        <w:bottom w:val="none" w:sz="0" w:space="0" w:color="auto"/>
        <w:right w:val="none" w:sz="0" w:space="0" w:color="auto"/>
      </w:divBdr>
    </w:div>
    <w:div w:id="1937707653">
      <w:bodyDiv w:val="1"/>
      <w:marLeft w:val="0"/>
      <w:marRight w:val="0"/>
      <w:marTop w:val="0"/>
      <w:marBottom w:val="0"/>
      <w:divBdr>
        <w:top w:val="none" w:sz="0" w:space="0" w:color="auto"/>
        <w:left w:val="none" w:sz="0" w:space="0" w:color="auto"/>
        <w:bottom w:val="none" w:sz="0" w:space="0" w:color="auto"/>
        <w:right w:val="none" w:sz="0" w:space="0" w:color="auto"/>
      </w:divBdr>
    </w:div>
    <w:div w:id="2011906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lison@theliteracycompany.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isonproofreader.com" TargetMode="External"/><Relationship Id="rId4" Type="http://schemas.openxmlformats.org/officeDocument/2006/relationships/settings" Target="settings.xml"/><Relationship Id="rId9" Type="http://schemas.openxmlformats.org/officeDocument/2006/relationships/hyperlink" Target="mailto:contact@alisonproofreader.com" TargetMode="External"/><Relationship Id="rId14" Type="http://schemas.openxmlformats.org/officeDocument/2006/relationships/hyperlink" Target="rebecca@dceditori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809A84-E8EE-F74C-93CA-F58A4B2E5222}">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63A412-7B71-554E-AAC3-C114E407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john smith</vt:lpstr>
    </vt:vector>
  </TitlesOfParts>
  <Manager/>
  <Company/>
  <LinksUpToDate>false</LinksUpToDate>
  <CharactersWithSpaces>6403</CharactersWithSpaces>
  <SharedDoc>false</SharedDoc>
  <HyperlinkBase/>
  <HLinks>
    <vt:vector size="6" baseType="variant">
      <vt:variant>
        <vt:i4>4718603</vt:i4>
      </vt:variant>
      <vt:variant>
        <vt:i4>0</vt:i4>
      </vt:variant>
      <vt:variant>
        <vt:i4>0</vt:i4>
      </vt:variant>
      <vt:variant>
        <vt:i4>5</vt:i4>
      </vt:variant>
      <vt:variant>
        <vt:lpwstr>http://www.alisonproofreader.com/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smith</dc:title>
  <dc:subject/>
  <dc:creator/>
  <cp:keywords/>
  <dc:description/>
  <cp:lastModifiedBy>Alison Proofreader</cp:lastModifiedBy>
  <cp:revision>4</cp:revision>
  <cp:lastPrinted>2009-04-22T19:24:00Z</cp:lastPrinted>
  <dcterms:created xsi:type="dcterms:W3CDTF">2020-07-14T19:35:00Z</dcterms:created>
  <dcterms:modified xsi:type="dcterms:W3CDTF">2026-02-23T10:08:00Z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documentId_1754</vt:lpwstr>
  </property>
  <property fmtid="{D5CDD505-2E9C-101B-9397-08002B2CF9AE}" pid="3" name="grammarly_documentContext">
    <vt:lpwstr>{"goals":[],"domain":"general","emotions":[],"dialect":"british"}</vt:lpwstr>
  </property>
  <property fmtid="{D5CDD505-2E9C-101B-9397-08002B2CF9AE}" pid="4" name="GrammarlyDocumentId">
    <vt:lpwstr>ebcda0ef6ec5d75a1e0d4271de56f14638f584fb6e8b7c08a4222121826ae2d2</vt:lpwstr>
  </property>
</Properties>
</file>